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1771" w14:textId="38e1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Талгар и сельских округов Талгарского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31 декабря 2024 года № 36-134.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города Талгар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1 977 608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1 891 602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106 006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1 997 608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Алатауского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371 306 тысяч тенге: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371 306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371 494 тысячи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188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 тысяч тенге: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Белбулакского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508 370 тысяч тенге: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508 370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508 371 тысяча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Бесагашского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743 724 тысячи тенге: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740 901 тысяча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2 823 тысячи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743 726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Бескайнарского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136 772 тысячи тенге: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107 979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28 793 тысячи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136 783 тысячи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Гулдалинского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302 951 тысяча тенге: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298 128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4 823 тысячи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302 959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тысяч тенге: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Кендалинского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331 163 тысячи тенге: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317 050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14 113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331 164 тысячи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520 150 тысяч тенге: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289 258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230 892 тысячи тенге;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520 156 тысяч тенге;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тысяч тенге: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238 672 тысячи тенге: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108 940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129 732 тысячи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238 755 тысяч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 тысячи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 тысячи тенге: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778 733 тысячи тенге: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758 975 тысяч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19 758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778 734 тысячи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Туздыбастауского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694 189 тысяч тенге: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680 077 тысяч тенге;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14 112 тысяч тенге;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694 192 тысячи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бюджетах города и сельских округов на 2025 год бюджетные изьятия в районный бюджет в сумме 135 855 тысяч тенге, в том числе: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41 881 тысяч тенге;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32 194 тысячи тенге;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61 780 тысяч тенге.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31 декабря 2024 года № 36-134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2026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31 декабря 2024 года № 36-134</w:t>
            </w:r>
          </w:p>
        </w:tc>
      </w:tr>
    </w:tbl>
    <w:bookmarkStart w:name="z19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2027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31 декабря 2024 года № 36-134</w:t>
            </w:r>
          </w:p>
        </w:tc>
      </w:tr>
    </w:tbl>
    <w:bookmarkStart w:name="z20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2026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31 декабря 2024 года № 36-134</w:t>
            </w:r>
          </w:p>
        </w:tc>
      </w:tr>
    </w:tbl>
    <w:bookmarkStart w:name="z20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2027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2025 год 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использования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31 декабря 2024 года № 36-134</w:t>
            </w:r>
          </w:p>
        </w:tc>
      </w:tr>
    </w:tbl>
    <w:bookmarkStart w:name="z20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2026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использования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31 декабря 2024 года № 36-134</w:t>
            </w:r>
          </w:p>
        </w:tc>
      </w:tr>
    </w:tbl>
    <w:bookmarkStart w:name="z20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2027 год 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 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31 декабря 2024 года № 36-134</w:t>
            </w:r>
          </w:p>
        </w:tc>
      </w:tr>
    </w:tbl>
    <w:bookmarkStart w:name="z21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2026 год 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Талгарского районного маслихата от 31 декабря 2024 года № 36-134</w:t>
            </w:r>
          </w:p>
        </w:tc>
      </w:tr>
    </w:tbl>
    <w:bookmarkStart w:name="z21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2027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2025 год 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Талгарского районного маслихата от 31 декабря 2024 года № 36-134</w:t>
            </w:r>
          </w:p>
        </w:tc>
      </w:tr>
    </w:tbl>
    <w:bookmarkStart w:name="z21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2026 год 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Талгарского районного маслихата от 31 декабря 2024 года № 36-134</w:t>
            </w:r>
          </w:p>
        </w:tc>
      </w:tr>
    </w:tbl>
    <w:bookmarkStart w:name="z22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2027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Талгарского районного маслихата от 31 декабря 2024 года № 36-134</w:t>
            </w:r>
          </w:p>
        </w:tc>
      </w:tr>
    </w:tbl>
    <w:bookmarkStart w:name="z22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2026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Талгарского районного маслихата от 31 декабря 2024 года № 36-134</w:t>
            </w:r>
          </w:p>
        </w:tc>
      </w:tr>
    </w:tbl>
    <w:bookmarkStart w:name="z22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2027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Талгарского районного маслихата от 31 декабря 2024 года № 36-134</w:t>
            </w:r>
          </w:p>
        </w:tc>
      </w:tr>
    </w:tbl>
    <w:bookmarkStart w:name="z23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2026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Талгарского районного маслихата от 31 декабря 2024 года № 36-134</w:t>
            </w:r>
          </w:p>
        </w:tc>
      </w:tr>
    </w:tbl>
    <w:bookmarkStart w:name="z23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2027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Талгарского районного маслихата от 31 декабря 2024 года № 36-134</w:t>
            </w:r>
          </w:p>
        </w:tc>
      </w:tr>
    </w:tbl>
    <w:bookmarkStart w:name="z23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2026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Талгарского районного маслихата от 31 декабря 2024 года № 36-134</w:t>
            </w:r>
          </w:p>
        </w:tc>
      </w:tr>
    </w:tbl>
    <w:bookmarkStart w:name="z23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2027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 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Талгарского районного маслихата от 31 декабря 2024 года № 36-134</w:t>
            </w:r>
          </w:p>
        </w:tc>
      </w:tr>
    </w:tbl>
    <w:bookmarkStart w:name="z24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2026 год 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Талгарского районного маслихата от 31 декабря 2024 года № 36-134</w:t>
            </w:r>
          </w:p>
        </w:tc>
      </w:tr>
    </w:tbl>
    <w:bookmarkStart w:name="z24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2027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Талгарского районного маслихата от 31 декабря 2024 года № 36-134</w:t>
            </w:r>
          </w:p>
        </w:tc>
      </w:tr>
    </w:tbl>
    <w:bookmarkStart w:name="z24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2026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Талгарского районного маслихата от 31 декабря 2024 года № 36-134</w:t>
            </w:r>
          </w:p>
        </w:tc>
      </w:tr>
    </w:tbl>
    <w:bookmarkStart w:name="z25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2027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31 декабря 2024 года № 36-134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Талгарского районного маслихата Алматинской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39-152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2025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Талгарского районного маслихата от 31 декабря 2024 года № 36-134</w:t>
            </w:r>
          </w:p>
        </w:tc>
      </w:tr>
    </w:tbl>
    <w:bookmarkStart w:name="z25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2026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Талгарского районного маслихата от 31 декабря 2024 года № 36-134</w:t>
            </w:r>
          </w:p>
        </w:tc>
      </w:tr>
    </w:tbl>
    <w:bookmarkStart w:name="z25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2027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