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d44df" w14:textId="bbd44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Уйгурского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9 января 2024 года № 8-16-85.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15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Уйгурский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Шонжынского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410 674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310 049 тысяч тенге;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100 625тысяч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476 304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(-) 65 630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65 630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65 630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Уйгурского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8-33-168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Сумбинского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66 222 тысячи тенге, в том числе: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12 112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54 110тысяч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69 707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(-) 3 485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3 485 тысяч тенге, в том числе: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3 485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Уйгурского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8-33-168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Киргизсайского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58 651 тысяча тенге, в том числе: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9 370 тысяч тенге;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49 281тысяча тенге;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59 390 тысяч тенге;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(-) 739 тысяч тенге;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739 тысяч тенге, в том числе: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739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Уйгурского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8-33-168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Больше Аксуского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76 169 тысяч тенге, в том числе: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33 900 тысяч тенге;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42 269тысяч тенге;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80 778 тысяч тенге;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(-) 4 609 тысяч тенге;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4 609 тысяч тенге, в том числе: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4 609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Уйгурского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8-33-168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Аватского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62 836 тысяч тенге, в том числе: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15 170 тысяч тенге;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47 666тысячи тенге;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68 699 тысяч тенге;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(-) 5 863 тысячи тенге;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5 863 тысячи тенге, в том числе: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5 863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Уйгурского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8-33-168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Тиирменского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94 841 тысяча тенге, в том числе: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13 275 тысяч тенге;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81 566тысяч тенге;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96 095 тысяч тенге;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(-) 1 254 тысячи тенге;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1 254 тысячи тенге, в том числе: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1 254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Уйгурского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8-33-168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Актамского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129 399 тысяч тенге, в том числе: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60 028 тысяч тенге;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69 371тысяча тенге;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136 701 тысячи тенге;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(-) 7 302 тысячи тенге;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7 302 тысячи тенге, в том числе: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7 302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Уйгурского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8-33-168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Дардамтинского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53 822 тысяч тенге, в том числе: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11 953 тысячи тенге;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41 869тысяч тенге;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59 037 тысяч тенге;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(-) 5 215 тысяч тенге;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5 215 тысяч тенге, в том числе: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5 215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Уйгурского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8-33-168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Кетпенского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78 224 тысяч тенге, в том числе: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17 040 тысяч тенге;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61 184тысячи тенге;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81 697 тысяч тенге;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(-) 3 473 тысячи тенге;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3 473 тысячи тенге, в том числе: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3 473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Уйгурского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8-33-168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Мало-Диханского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59 861 тысяча тенге, в том числе: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20 270 тысяч тенге;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39 591тысяча тенге;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68 115тысяч тенге;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(-) 8 254 тысячи тенге;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8 254 тысячи тенге, в том числе: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8 254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Уйгурского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8-33-168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Калжатского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74 574 тысячи тенге, в том числе: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19 441 тысяча тенге;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64 783тысяч тенге;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78 099 тысячи тенге;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(-) 3 525 тысяч тенге;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3 525 тысяч тенге, в том числе: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3 525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Уйгурского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8-33-168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Бахарского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89"/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59 861 тысяча тенге, в том числе:</w:t>
      </w:r>
    </w:p>
    <w:bookmarkEnd w:id="190"/>
    <w:bookmarkStart w:name="z2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20 270 тысяч тенге;</w:t>
      </w:r>
    </w:p>
    <w:bookmarkEnd w:id="191"/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92"/>
    <w:bookmarkStart w:name="z2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93"/>
    <w:bookmarkStart w:name="z2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39 591 тысяча тенге;</w:t>
      </w:r>
    </w:p>
    <w:bookmarkEnd w:id="194"/>
    <w:bookmarkStart w:name="z2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68 115 тысяч тенге;</w:t>
      </w:r>
    </w:p>
    <w:bookmarkEnd w:id="195"/>
    <w:bookmarkStart w:name="z2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96"/>
    <w:bookmarkStart w:name="z21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7"/>
    <w:bookmarkStart w:name="z21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8"/>
    <w:bookmarkStart w:name="z21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99"/>
    <w:bookmarkStart w:name="z21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00"/>
    <w:bookmarkStart w:name="z22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01"/>
    <w:bookmarkStart w:name="z22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8 254 тысячи тенге;</w:t>
      </w:r>
    </w:p>
    <w:bookmarkEnd w:id="202"/>
    <w:bookmarkStart w:name="z22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8 254 тысячи тенге, в том числе:</w:t>
      </w:r>
    </w:p>
    <w:bookmarkEnd w:id="203"/>
    <w:bookmarkStart w:name="z22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04"/>
    <w:bookmarkStart w:name="z22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8 254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Уйгурского районного маслихата Алматинской области от 29.10.2024 </w:t>
      </w:r>
      <w:r>
        <w:rPr>
          <w:rFonts w:ascii="Times New Roman"/>
          <w:b w:val="false"/>
          <w:i w:val="false"/>
          <w:color w:val="000000"/>
          <w:sz w:val="28"/>
        </w:rPr>
        <w:t>№ 8-31-159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Таскарасуского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06"/>
    <w:bookmarkStart w:name="z22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84 224 тысячи тенге, в том числе:</w:t>
      </w:r>
    </w:p>
    <w:bookmarkEnd w:id="207"/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19 441 тысяча тенге;</w:t>
      </w:r>
    </w:p>
    <w:bookmarkEnd w:id="208"/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9"/>
    <w:bookmarkStart w:name="z23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10"/>
    <w:bookmarkStart w:name="z23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64 783 тысяч тенге;</w:t>
      </w:r>
    </w:p>
    <w:bookmarkEnd w:id="211"/>
    <w:bookmarkStart w:name="z23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87 749 тысячи тенге;</w:t>
      </w:r>
    </w:p>
    <w:bookmarkEnd w:id="212"/>
    <w:bookmarkStart w:name="z23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13"/>
    <w:bookmarkStart w:name="z23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14"/>
    <w:bookmarkStart w:name="z23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5"/>
    <w:bookmarkStart w:name="z23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16"/>
    <w:bookmarkStart w:name="z23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7"/>
    <w:bookmarkStart w:name="z23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8"/>
    <w:bookmarkStart w:name="z23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3 525 тысяч тенге;</w:t>
      </w:r>
    </w:p>
    <w:bookmarkEnd w:id="219"/>
    <w:bookmarkStart w:name="z24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3 525 тысяч тенге, в том числе:</w:t>
      </w:r>
    </w:p>
    <w:bookmarkEnd w:id="220"/>
    <w:bookmarkStart w:name="z24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21"/>
    <w:bookmarkStart w:name="z24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3 525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Уйгурского районного маслихата Алматинской области от 29.10.2024 </w:t>
      </w:r>
      <w:r>
        <w:rPr>
          <w:rFonts w:ascii="Times New Roman"/>
          <w:b w:val="false"/>
          <w:i w:val="false"/>
          <w:color w:val="000000"/>
          <w:sz w:val="28"/>
        </w:rPr>
        <w:t>№ 8-31-159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Шарынского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23"/>
    <w:bookmarkStart w:name="z24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130 691 тысяча тенге, в том числе:</w:t>
      </w:r>
    </w:p>
    <w:bookmarkEnd w:id="224"/>
    <w:bookmarkStart w:name="z24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41 650 тысяч тенге;</w:t>
      </w:r>
    </w:p>
    <w:bookmarkEnd w:id="225"/>
    <w:bookmarkStart w:name="z24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6"/>
    <w:bookmarkStart w:name="z24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7"/>
    <w:bookmarkStart w:name="z24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89 041 тысяча тенге;</w:t>
      </w:r>
    </w:p>
    <w:bookmarkEnd w:id="228"/>
    <w:bookmarkStart w:name="z25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138 522 тысячи тенге;</w:t>
      </w:r>
    </w:p>
    <w:bookmarkEnd w:id="229"/>
    <w:bookmarkStart w:name="z25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30"/>
    <w:bookmarkStart w:name="z25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31"/>
    <w:bookmarkStart w:name="z25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32"/>
    <w:bookmarkStart w:name="z25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33"/>
    <w:bookmarkStart w:name="z25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34"/>
    <w:bookmarkStart w:name="z25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35"/>
    <w:bookmarkStart w:name="z25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7 831 тысяча тенге;</w:t>
      </w:r>
    </w:p>
    <w:bookmarkEnd w:id="236"/>
    <w:bookmarkStart w:name="z25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7 831 тысяча тенге, в том числе:</w:t>
      </w:r>
    </w:p>
    <w:bookmarkEnd w:id="237"/>
    <w:bookmarkStart w:name="z25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38"/>
    <w:bookmarkStart w:name="z26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7 831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Уйгурского районного маслихата Алматинской области от 29.10.2024 </w:t>
      </w:r>
      <w:r>
        <w:rPr>
          <w:rFonts w:ascii="Times New Roman"/>
          <w:b w:val="false"/>
          <w:i w:val="false"/>
          <w:color w:val="000000"/>
          <w:sz w:val="28"/>
        </w:rPr>
        <w:t>№ 8-31-159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2024 года.</w:t>
      </w:r>
    </w:p>
    <w:bookmarkEnd w:id="2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Уйгурского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Уйгурского районного маслихата от 09 января 2024 года № 8-16-85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Уйгурского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8-33-168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4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Шонжынского сельского округа на 2024 год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-65 630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Уйгурского районного маслихата от 09 января 2024 года № 8-16-85</w:t>
            </w:r>
          </w:p>
        </w:tc>
      </w:tr>
    </w:tbl>
    <w:bookmarkStart w:name="z270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Шонжынского сельского округа на 2025 год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Уйгурского районного маслихата от 09 января 2024 года № 8-16-85</w:t>
            </w:r>
          </w:p>
        </w:tc>
      </w:tr>
    </w:tbl>
    <w:bookmarkStart w:name="z276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Шонжынского сельского округа на 2026 год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Уйгурского районного маслихата от 09 января 2024 года № 8-16-85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Уйгурского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8-33-168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2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Сумбинского сельского округа на 2024 год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Уйгурского районного маслихата от 09 января 2024 года № 8-16-85</w:t>
            </w:r>
          </w:p>
        </w:tc>
      </w:tr>
    </w:tbl>
    <w:bookmarkStart w:name="z288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Сумбинского сельского округа на 2025 год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Уйгурского районного маслихата от 09 января 2024 года № 8-16-85</w:t>
            </w:r>
          </w:p>
        </w:tc>
      </w:tr>
    </w:tbl>
    <w:bookmarkStart w:name="z292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Сумбинского сельского округа на 2026 год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Уйгурского районного маслихата от 09 января 2024 года № 8-16-85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Уйгурского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8-33-168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6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Киргизсайского сельского округа на 2024 год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Уйгурского районного маслихата от 09 января 2024 года № 8-16-85</w:t>
            </w:r>
          </w:p>
        </w:tc>
      </w:tr>
    </w:tbl>
    <w:bookmarkStart w:name="z300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Киргизсайского сельского округа на 2025 год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Уйгурского районного маслихата от 09 января 2024 года № 8-16-85</w:t>
            </w:r>
          </w:p>
        </w:tc>
      </w:tr>
    </w:tbl>
    <w:bookmarkStart w:name="z304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Киргизсайского сельского округа на 2026 год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Уйгурского районного маслихата от 09 января 2024 года № 8-16-85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Уйгурского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8-33-168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0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 Аксуского сельского округа на 2024 год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Уйгурского районного маслихата от 09 января 2024 года № 8-16-85</w:t>
            </w:r>
          </w:p>
        </w:tc>
      </w:tr>
    </w:tbl>
    <w:bookmarkStart w:name="z316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 Аксуского сельского округа на 2025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Уйгурского районного маслихата от 09 января 2024 года № 8-16-85</w:t>
            </w:r>
          </w:p>
        </w:tc>
      </w:tr>
    </w:tbl>
    <w:bookmarkStart w:name="z320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 Аксуского сельского округа на 2026 год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Уйгурского районного маслихата от 09 января 2024 года № 8-16-85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Уйгурского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8-33-168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4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2024 год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47 666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Уйгурского районного маслихата от 09 января 2024 года № 8-16-85</w:t>
            </w:r>
          </w:p>
        </w:tc>
      </w:tr>
    </w:tbl>
    <w:bookmarkStart w:name="z330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2025 год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Уйгурского районного маслихата от 09 января 2024 года № 8-16-85</w:t>
            </w:r>
          </w:p>
        </w:tc>
      </w:tr>
    </w:tbl>
    <w:bookmarkStart w:name="z336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2026 год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Уйгурского районного маслихата от 09 января 2024 года № 8-16-85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Уйгурского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8-33-168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2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Тиирменского сельского округа на 2024 год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Уйгурского районного маслихата от 09 января 2024 года № 8-16-85</w:t>
            </w:r>
          </w:p>
        </w:tc>
      </w:tr>
    </w:tbl>
    <w:bookmarkStart w:name="z346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Тиирменского сельского округа на 2025 год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Уйгурского районного маслихата от 09 января 2024 года № 8-16-85</w:t>
            </w:r>
          </w:p>
        </w:tc>
      </w:tr>
    </w:tbl>
    <w:bookmarkStart w:name="z352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Тиирменского сельского округа на 2026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Уйгурского районного маслихата от 09 января 2024 года № 8-16-85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Уйгурского районного маслихата Алматинской области от 29.10.2024 </w:t>
      </w:r>
      <w:r>
        <w:rPr>
          <w:rFonts w:ascii="Times New Roman"/>
          <w:b w:val="false"/>
          <w:i w:val="false"/>
          <w:color w:val="ff0000"/>
          <w:sz w:val="28"/>
        </w:rPr>
        <w:t>№ 8-31-159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6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Актамского сельского округа на 2024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71 386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Уйгурского районного маслихата от 09 января 2024 года № 8-16-85</w:t>
            </w:r>
          </w:p>
        </w:tc>
      </w:tr>
    </w:tbl>
    <w:bookmarkStart w:name="z360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Актамского сельского округа на 2025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10 105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Уйгурского районного маслихата от 09 января 2024 года № 8-16-85</w:t>
            </w:r>
          </w:p>
        </w:tc>
      </w:tr>
    </w:tbl>
    <w:bookmarkStart w:name="z366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Актамского сельского округа на 2026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10 105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Уйгурского районного маслихата от 09 января 2024 года № 8-16-85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Уйгурского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8-33-168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2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Дардамтинского сельского округа на 2024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69 371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Уйгурского районного маслихата от 09 января 2024 года № 8-16-85</w:t>
            </w:r>
          </w:p>
        </w:tc>
      </w:tr>
    </w:tbl>
    <w:bookmarkStart w:name="z376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Дардамтинского сельского округа на 2025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Уйгурского районного маслихата от 09 января 2024 года № 8-16-85</w:t>
            </w:r>
          </w:p>
        </w:tc>
      </w:tr>
    </w:tbl>
    <w:bookmarkStart w:name="z380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Дардамтинского сельского округа на 2026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Уйгурского районного маслихата от 09 января 2024 года № 8-16-85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Уйгурского районного маслихата Алматинской области от 29.10.2024 </w:t>
      </w:r>
      <w:r>
        <w:rPr>
          <w:rFonts w:ascii="Times New Roman"/>
          <w:b w:val="false"/>
          <w:i w:val="false"/>
          <w:color w:val="ff0000"/>
          <w:sz w:val="28"/>
        </w:rPr>
        <w:t>№ 8-31-159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4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Кетпенского сельского округа на 2024 год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Уйгурского районного маслихата от 09 января 2024 года № 8-16-85</w:t>
            </w:r>
          </w:p>
        </w:tc>
      </w:tr>
    </w:tbl>
    <w:bookmarkStart w:name="z390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Кетпенского сельского округа на 2025 год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Уйгурского районного маслихата от 09 января 2024 года № 8-16-85</w:t>
            </w:r>
          </w:p>
        </w:tc>
      </w:tr>
    </w:tbl>
    <w:bookmarkStart w:name="z396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Кетпенского сельского округа на 2026 год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районноо значения, села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бюджетныхкредито,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получаеые местным исполнительным органо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Уйгурского районного маслихата от 09 января 2024 года № 8-16-85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Уйгурского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8-33-168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0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Мало-Диханского сельского округа на 2024 год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Уйгурского районного маслихата от 09 января 2024 года № 8-16-85</w:t>
            </w:r>
          </w:p>
        </w:tc>
      </w:tr>
    </w:tbl>
    <w:bookmarkStart w:name="z404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Мало-Диханского сельского округа на 2025 год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Уйгурского районного маслихата от 09 января 2024 года № 8-16-85</w:t>
            </w:r>
          </w:p>
        </w:tc>
      </w:tr>
    </w:tbl>
    <w:bookmarkStart w:name="z410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Мало-Диханского сельского округа на 2026 год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Уйгурского районного маслихата от 09 января 2024 года № 8-16-85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Уйгурского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8-33-168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6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Калжатского сельского округа на 2024 год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Уйгурского районного маслихата от 09 января 2024 года № 8-16-85</w:t>
            </w:r>
          </w:p>
        </w:tc>
      </w:tr>
    </w:tbl>
    <w:bookmarkStart w:name="z422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Калжатского сельского округа на 2025 год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Уйгурского районного маслихата от 09 января 2024 года № 8-16-85</w:t>
            </w:r>
          </w:p>
        </w:tc>
      </w:tr>
    </w:tbl>
    <w:bookmarkStart w:name="z426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Калжатского сельского округа на 2026 год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Уйгурского районного маслихата от 09 января 2024 года № 8-16-85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Уйгурского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8-33-168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0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Бахарского сельского округа на 2024 год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 Уйгурского районного маслихата от 09 января 2024 года № 8-16-85</w:t>
            </w:r>
          </w:p>
        </w:tc>
      </w:tr>
    </w:tbl>
    <w:bookmarkStart w:name="z436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Бахарского сельского округа на 2025 год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 Уйгурского районного маслихата от 09 января 2024 года № 8-16-85</w:t>
            </w:r>
          </w:p>
        </w:tc>
      </w:tr>
    </w:tbl>
    <w:bookmarkStart w:name="z440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Бахарского сельского округа на 2026 год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Уйгурского районного маслихата от 09 января 2024 года № 8-16-85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решения Уйгурского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8-33-168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6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Таскарасуского сельского округа на 2024 год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 Уйгурского районного маслихата от 09 января 2024 года № 8-16-85</w:t>
            </w:r>
          </w:p>
        </w:tc>
      </w:tr>
    </w:tbl>
    <w:bookmarkStart w:name="z450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Таскарасуского сельского округа на 2025 год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 Уйгурского районного маслихата от 09 января 2024 года № 8-16-85</w:t>
            </w:r>
          </w:p>
        </w:tc>
      </w:tr>
    </w:tbl>
    <w:bookmarkStart w:name="z456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Таскарасуского сельского округа на 2026 год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Уйгурского районного маслихата от 09 января 2024 года № 8-16-85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в редакции решения Уйгурского районного маслихата Алматинской области от 29.10.2024 </w:t>
      </w:r>
      <w:r>
        <w:rPr>
          <w:rFonts w:ascii="Times New Roman"/>
          <w:b w:val="false"/>
          <w:i w:val="false"/>
          <w:color w:val="ff0000"/>
          <w:sz w:val="28"/>
        </w:rPr>
        <w:t>№ 8-31-159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0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Шарынского сельского округа на 2024 год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 Уйгурского районного маслихата от 09 января 2024 года № 8-16-85</w:t>
            </w:r>
          </w:p>
        </w:tc>
      </w:tr>
    </w:tbl>
    <w:bookmarkStart w:name="z464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Шарынского сельского округа на 2025 год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 Уйгурского районного маслихата от 09 января 2024 года № 8-16-85</w:t>
            </w:r>
          </w:p>
        </w:tc>
      </w:tr>
    </w:tbl>
    <w:bookmarkStart w:name="z470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Шарынского сельского округа на 2026 год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14 810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