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c671" w14:textId="8e8c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09 января 2024 года № 8-16-85 "О бюджетах сельских округов Уйгурского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июня 2024 года № 8-22-114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2024-2026 годы" от 09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8-16-85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210 212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402 513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107 699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565 955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55 743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55 743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55 743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68 857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15 883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52 974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72 182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3 325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3 325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3 325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58 651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9 370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49 281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59 390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76 169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37 659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38 510 тысяч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80 746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4 577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4 577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4 577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62 836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15 170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47 666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68 699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5 863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5 863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5 863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95 386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79 711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96 640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1 254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52 886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42 781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54 943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2 057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2 057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2 057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192 571 тысяча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123 200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69 371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199 873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7 302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7 302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7 302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59 116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13 250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45 866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61 093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1 977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1 977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1 977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56 366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14 497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41 869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61 580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5 214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5 214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5 214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78 224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17 040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61 184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81 697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3 473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3 473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3 473 тысячи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2024-2026 годы согласно приложениям 34, 35,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61 195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23 850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37 345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69 449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8 254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8 254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8 254 тысячи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2024-2026 годы согласно приложениям 37, 38,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92 258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27 475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64 783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95 783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3 525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3 525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3 525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2024-2026 годы согласно приложениям 40, 41, 42 к настоящему решению соответственно, в том числе на 2024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130 691 тысяча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41 650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89 041 тысяча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138 522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7 831 тысяча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7 831 тысяча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7 831 тысяча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09 января 2024 года № 8-16-85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-55 743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09 января 2024 года № 8-16-85</w:t>
            </w:r>
          </w:p>
        </w:tc>
      </w:tr>
    </w:tbl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09 января 2024 года № 8-16-85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09 января 2024 года № 8-16-85</w:t>
            </w:r>
          </w:p>
        </w:tc>
      </w:tr>
    </w:tbl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09 января 2024 года № 8-16-85</w:t>
            </w:r>
          </w:p>
        </w:tc>
      </w:tr>
    </w:tbl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09 января 2024 года № 8-16-85</w:t>
            </w:r>
          </w:p>
        </w:tc>
      </w:tr>
    </w:tbl>
    <w:bookmarkStart w:name="z30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09 января 2024 года № 8-16-85</w:t>
            </w:r>
          </w:p>
        </w:tc>
      </w:tr>
    </w:tbl>
    <w:bookmarkStart w:name="z30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09 января 2024 года № 8-16-85</w:t>
            </w:r>
          </w:p>
        </w:tc>
      </w:tr>
    </w:tbl>
    <w:bookmarkStart w:name="z31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09 января 2024 года № 8-16-85</w:t>
            </w:r>
          </w:p>
        </w:tc>
      </w:tr>
    </w:tbl>
    <w:bookmarkStart w:name="z31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09 января 2024 года № 8-16-85</w:t>
            </w:r>
          </w:p>
        </w:tc>
      </w:tr>
    </w:tbl>
    <w:bookmarkStart w:name="z32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09 января 2024 года № 8-16-85</w:t>
            </w:r>
          </w:p>
        </w:tc>
      </w:tr>
    </w:tbl>
    <w:bookmarkStart w:name="z32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09 января 2024 года № 8-16-85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09 января 2024 года № 8-16-85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07 июня 2024 года № 8-22-114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09 января 2024 года № 8-16-85</w:t>
            </w:r>
          </w:p>
        </w:tc>
      </w:tr>
    </w:tbl>
    <w:bookmarkStart w:name="z34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