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3fd6" w14:textId="01a3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09 января 2024 года № 8-16-85 "О бюджетах сельских округов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29 октября 2024 года № 8-31-159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2024-2026 годы" от 09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8-16-85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Шонжынского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410 674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310 049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100 625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476 304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65 630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65 630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65 630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2024-2026 годы согласно приложениям 4, 5,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66 222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12 112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54 110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69 707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3 485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3 485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3 485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2024-2026 годы согласно приложениям 7, 8,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58 651 тысяча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9 370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49 281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59 390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739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76 169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33 900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42 269 тысяч тенге;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80 778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4 609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4 609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4 609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62 836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15 170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47 666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5 863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5 863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5 863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94 841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81 566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96 095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71 386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9 036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62 350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73 444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2 058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2 058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2 058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129 399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60 028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69 371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136 701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7 302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7 302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7 302 тысячи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2024-2026 годы согласно приложениям 25, 26,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57 909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12 043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45 866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59 934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2 025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2 025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2 025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53 822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11 953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41 869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59 037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5 215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5 215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5 215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78 224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17 040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61 184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81 697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3 473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3 473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3 473 тысячи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2024-2026 годы согласно приложениям 34, 35,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59 861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20 270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39 591 тысяча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68 115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8 254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8 254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8 254 тысячи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84 224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19 441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64 783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87 749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3 525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3 525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3 525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2024-2026 годы согласно приложениям 40, 41,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130 691 тысяча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41 650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89 041 тысяча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138 522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7 831 тысяча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7 831 тысяча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7 831 тысяча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09 января 2024 года № 8-16-85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09 января 2024 года № 8-16-85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09 января 2024 года № 8-16-85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2024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09 января 2024 года № 8-16-85</w:t>
            </w:r>
          </w:p>
        </w:tc>
      </w:tr>
    </w:tbl>
    <w:bookmarkStart w:name="z28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2024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09 января 2024 года № 8-16-85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09 января 2024 года № 8-16-85</w:t>
            </w:r>
          </w:p>
        </w:tc>
      </w:tr>
    </w:tbl>
    <w:bookmarkStart w:name="z30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2024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09 января 2024 года № 8-16-85</w:t>
            </w:r>
          </w:p>
        </w:tc>
      </w:tr>
    </w:tbl>
    <w:bookmarkStart w:name="z30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09 января 2024 года № 8-16-85</w:t>
            </w:r>
          </w:p>
        </w:tc>
      </w:tr>
    </w:tbl>
    <w:bookmarkStart w:name="z31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09 января 2024 года № 8-16-85</w:t>
            </w:r>
          </w:p>
        </w:tc>
      </w:tr>
    </w:tbl>
    <w:bookmarkStart w:name="z31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09 января 2024 года № 8-16-85</w:t>
            </w:r>
          </w:p>
        </w:tc>
      </w:tr>
    </w:tbl>
    <w:bookmarkStart w:name="z32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09 января 2024 года № 8-16-85</w:t>
            </w:r>
          </w:p>
        </w:tc>
      </w:tr>
    </w:tbl>
    <w:bookmarkStart w:name="z32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09 января 2024 года № 8-16-85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09 января 2024 года № 8-16-85</w:t>
            </w:r>
          </w:p>
        </w:tc>
      </w:tr>
    </w:tbl>
    <w:bookmarkStart w:name="z341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29 октября 2024 года № 8-31-159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09 января 2024 года № 8-16-85</w:t>
            </w:r>
          </w:p>
        </w:tc>
      </w:tr>
    </w:tbl>
    <w:bookmarkStart w:name="z34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