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8ddf" w14:textId="b3b8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28 декабря 2023 года № 8-15-82 "О бюджете Уйгурского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12 декабря 2024 года № 8-32-161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8-15-82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(зарегистрированов Реестре государственной регистрации нормативных правовых актов под № 192740)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9 332 705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4 314 062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24 674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277 146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4 716 823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10 393 798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261 351 тысяча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968 220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52 469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(-)1 322 444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1 158 844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968 220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52 469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406 693 тысячитенге.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Уйгурского района от 12 декабря 2024 года № 8-32-161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28 декабря 2023 года №8-15-82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9 332 705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4 314 062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1 226 870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1 226 870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4 716 823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4 497 945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вотоотведения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-1 322 444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