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8c52" w14:textId="2f38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09 января 2024 года № 8-16-85 "Обюджетах сельских округов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13 декабря 2024 года № 8-33-168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районныймаслихатРЕШИЛ: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2024-2026 годы" от 09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8-16-85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2024-2026 годы согласноприложениям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410 674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310 049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100 625тысяч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476 304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65 630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65 630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65 630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2024-2026годы согласноприложениям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66 222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12 112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54 110тысяч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69 707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3 485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3 485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2024-2026годы согласноприложениям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58 651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49 281тысяча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739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2024-2026годы согласноприложениям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76 169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33 900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42 269тысяч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80 778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4 609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4 609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2024-2026годы согласноприложениям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62 836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15 170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47 666тысячи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5 863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5 863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5 863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2024-2026годы согласноприложениям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94 841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81 566тысяч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96 095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1 254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Дардамтинского сельского округа на 2024-2026годы согласноприложениям 22, 23, 24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129 399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60 028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69 371тысяча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136 701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7 302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7 302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7 302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Мало-Диханского сельского округа на 2024-2026годы согласноприложениям 28, 29, 30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53 822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11 953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41 869тысяч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59 037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5 215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5 215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5 215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9.Утвердить бюджет Калжатского сельского округа на 2024-2026годы согласноприложениям 31, 32, 33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78 224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17 040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61 184тысячи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81 697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3 473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3 473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3 473 тысячи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Бахарского сельского округа на 2024-2026годы согласноприложениям 34, 35, 36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59 861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20 270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39 591тысяча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68 115тысяч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8 254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8 254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8 254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11.Утвердить бюджет Таскарасуского сельского округа на 2024-2026годы согласноприложениям 37, 38, 39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74 574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19 441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64 783тысяч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78 099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3 525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3 525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3 525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января 2024 года № 8-16-85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09 января 2024 года № 8-16-85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09 января 2024 года № 8-16-85</w:t>
            </w:r>
          </w:p>
        </w:tc>
      </w:tr>
    </w:tbl>
    <w:bookmarkStart w:name="z2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09 января 2024 года № 8-16-85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09 января 2024 года № 8-16-85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09 января 2024 года № 8-16-85</w:t>
            </w:r>
          </w:p>
        </w:tc>
      </w:tr>
    </w:tbl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09 января 2024 года № 8-16-85</w:t>
            </w:r>
          </w:p>
        </w:tc>
      </w:tr>
    </w:tbl>
    <w:bookmarkStart w:name="z25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09 января 2024 года № 8-16-85</w:t>
            </w:r>
          </w:p>
        </w:tc>
      </w:tr>
    </w:tbl>
    <w:bookmarkStart w:name="z25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09 января 2024 года № 8-16-85</w:t>
            </w:r>
          </w:p>
        </w:tc>
      </w:tr>
    </w:tbl>
    <w:bookmarkStart w:name="z26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09 января 2024 года № 8-16-85</w:t>
            </w:r>
          </w:p>
        </w:tc>
      </w:tr>
    </w:tbl>
    <w:bookmarkStart w:name="z26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13 декабря 2024 года № 8-33-168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09 января 2024 года № 8-16-85</w:t>
            </w:r>
          </w:p>
        </w:tc>
      </w:tr>
    </w:tbl>
    <w:bookmarkStart w:name="z27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