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7617" w14:textId="d007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Кегенского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4 января 2024 года № 16-75.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13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Кегенский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Кегенского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452 105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125 237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554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2 841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323 473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454 714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2 609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2 609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2 609 тысяч тенге"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Кегенского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Жаланашского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126 685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28 584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25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24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98 052 тысяч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127 489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804 тысячи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804 тысячи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804 тысячи тенге.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Кегенского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Жылысайского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90 262 тысяч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11 990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78 272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91 861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1 599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1 599 тысяч тенге, в том числе: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1 599 тысяч тенге.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Кегенского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Карабулакского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121 188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12 544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108 644 тысячи тенге, в том числе: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121 977 тысяч тенге;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789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789 тысяч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789 тысяч тенге.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Кегенского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Каркаринского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104 479 тысяч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12 816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91 663 тысяч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104 676 тысяч тенге;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197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197 тысяч тенге, в том числе: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197 тысяч тенге.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Кегенского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Узынбулакского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114 870 тысяч тенге, в том числе: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12 175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102 695 тысячи тенге, в том числе: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115 693 тысяч тенге;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(-)823тысяч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823 тысяч тенге, в том числе: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823 тысяч тенге.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Кегенского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Шырганакского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106 638 тысяч тенге, в том числе: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13 091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760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92 787 тысяч тенге, в том числе: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106 784 тысяч тенге;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67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67тысяч тенге, в том числе: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67 тысяч тенге.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Кегенского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Тасашинского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71 118 тысяч тенге, в том числе: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7 468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555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63 650 тысяч тенге, в том числе: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71 836 тысяча тенге;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718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718 тысяч тенге, в том числе: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718 тысяч тенге.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Кегенского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Болексазского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59 526 тысяча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7 174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52 352 тысяч тенге, в том числе: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60 067 тысяч тенге;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541 тысяча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541 тысяча тенге, в том числе: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541 тысяча тенге.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Кегенского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Туйыкского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77 665 тысяч тенге, в том числе: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8 612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69 053 тысячи тенге, в том числе: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80 050 тысяч тенге;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2 385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2 385 тысяч тенге, в том числе: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2 385 тысяч тенге.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Кегенского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Утвердить бюджет Сатинского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95 602 тысячи тенге, в том числе: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23 259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14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72 329 тысяч тенге, в том числе: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99 550 тысяч тенге;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3 948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3 948 тысяч тенге, в том числе: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3 948 тысяч тенге.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Кегенского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Алгабасского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78 631 тысяча тенге, в том числе: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9 310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97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69 224 тысяч тенге, в том числе: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78 806 тысяч тенге;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175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175 тысяч тенге, в том числе: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175 тысяч тенге.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Кегенского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2024 года.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04 января 2024 года № 16-75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Кегенского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2024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Кегенского районного маслихата от 04 января 2024 года № 16-75</w:t>
            </w:r>
          </w:p>
        </w:tc>
      </w:tr>
    </w:tbl>
    <w:bookmarkStart w:name="z23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2025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Кегенского районного маслихата от 04 января 2024 года № 16-75</w:t>
            </w:r>
          </w:p>
        </w:tc>
      </w:tr>
    </w:tbl>
    <w:bookmarkStart w:name="z24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2026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Кегенского районного маслихата от 04 января 2024 года № 16-75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Кегенского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Жаланашского сельского округа на 2024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Кегенского районного маслихата от 04 января 2024 года № 16-75</w:t>
            </w:r>
          </w:p>
        </w:tc>
      </w:tr>
    </w:tbl>
    <w:bookmarkStart w:name="z261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Жаланашского сельского округа на 2025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Кегенского районного маслихата от 04 января 2024 года № 16-75</w:t>
            </w:r>
          </w:p>
        </w:tc>
      </w:tr>
    </w:tbl>
    <w:bookmarkStart w:name="z269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Жаланашского сельского округа на 2026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маслихата от 04 января 2024 года № 16-75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Кегенского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2024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Кегенского районного маслихата от 04 января 2024 года № 16-75</w:t>
            </w:r>
          </w:p>
        </w:tc>
      </w:tr>
    </w:tbl>
    <w:bookmarkStart w:name="z285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2024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Кегенского районного маслихата от 04 января 2024 года № 16-75</w:t>
            </w:r>
          </w:p>
        </w:tc>
      </w:tr>
    </w:tbl>
    <w:bookmarkStart w:name="z293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2026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Кегенского районного маслихата от 04 января 2024 года № 16-75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Кегенского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Кегенского районного маслихата от 04 января 2024 года № 16-75</w:t>
            </w:r>
          </w:p>
        </w:tc>
      </w:tr>
    </w:tbl>
    <w:bookmarkStart w:name="z309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2025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Кегенского районного маслихата от 04 января 2024 года № 16-75</w:t>
            </w:r>
          </w:p>
        </w:tc>
      </w:tr>
    </w:tbl>
    <w:bookmarkStart w:name="z31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2026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Кегенского районного маслихата от 04 января 2024 года № 16-75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Кегенского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2024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Кегенского районного маслихата от 04 января 2024 года № 16-75</w:t>
            </w:r>
          </w:p>
        </w:tc>
      </w:tr>
    </w:tbl>
    <w:bookmarkStart w:name="z333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2025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Кегенского районного маслихата от 04 января 2024 года № 16-75</w:t>
            </w:r>
          </w:p>
        </w:tc>
      </w:tr>
    </w:tbl>
    <w:bookmarkStart w:name="z341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2026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Кегенского районного маслихата от 04 января 2024 года № 16-75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Кегенского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2024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Кегенского районного маслихата от 04 января 2024 года № 16-75</w:t>
            </w:r>
          </w:p>
        </w:tc>
      </w:tr>
    </w:tbl>
    <w:bookmarkStart w:name="z357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2025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Кегенского районного маслихата от 04 января 2024 года № 16-75</w:t>
            </w:r>
          </w:p>
        </w:tc>
      </w:tr>
    </w:tbl>
    <w:bookmarkStart w:name="z365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2026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Кегенского районного маслихата от 04 января 2024 года № 16-75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Кегенского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2024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Кегенского районного маслихата от 04 января 2024 года № 16-75</w:t>
            </w:r>
          </w:p>
        </w:tc>
      </w:tr>
    </w:tbl>
    <w:bookmarkStart w:name="z381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2025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Кегенского районного маслихата от 04 января 2024 года № 16-75</w:t>
            </w:r>
          </w:p>
        </w:tc>
      </w:tr>
    </w:tbl>
    <w:bookmarkStart w:name="z389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2026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Кегенского районного маслихата от 04 января 2024 года № 16-75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Кегенского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Тасашинского сельского округа на 2024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Кегенского районного маслихата от 04 января 2024 года № 16-75</w:t>
            </w:r>
          </w:p>
        </w:tc>
      </w:tr>
    </w:tbl>
    <w:bookmarkStart w:name="z405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Тасашинского сельского округа на 2025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Кегенского районного маслихата от 04 января 2024 года № 16-75</w:t>
            </w:r>
          </w:p>
        </w:tc>
      </w:tr>
    </w:tbl>
    <w:bookmarkStart w:name="z413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Тасашинского сельского округа на 2026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Кегенского районного маслихата от 04 января 2024 года № 16-75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Кегенского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Болексазского сельского округа на 2024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Кегенского районного маслихата от 04 января 2024 года № 16-75</w:t>
            </w:r>
          </w:p>
        </w:tc>
      </w:tr>
    </w:tbl>
    <w:bookmarkStart w:name="z429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Болексазского сельского округа на 2025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Кегенского районного маслихата от 04 января 2024 года № 16-75</w:t>
            </w:r>
          </w:p>
        </w:tc>
      </w:tr>
    </w:tbl>
    <w:bookmarkStart w:name="z437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Болексазского сельского округа на 2026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Кегенского районного маслихата от 04 января 2024 года № 16-75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Кегенского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Туйыкского сельского округа на 2024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хозяйство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Кегенского районного маслихата от 04 января 2024 года № 16-75</w:t>
            </w:r>
          </w:p>
        </w:tc>
      </w:tr>
    </w:tbl>
    <w:bookmarkStart w:name="z453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Туйыкского сельского округа на 2025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Кегенского районного маслихата от 04 января 2024 года № 16-75</w:t>
            </w:r>
          </w:p>
        </w:tc>
      </w:tr>
    </w:tbl>
    <w:bookmarkStart w:name="z461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Туйыкского сельского округа на 2026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Кегенского районного маслихата от 04 января 2024 года № 16-75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Кегенского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9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2024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Кегенского районного маслихата от 04 января 2024 года № 16-75</w:t>
            </w:r>
          </w:p>
        </w:tc>
      </w:tr>
    </w:tbl>
    <w:bookmarkStart w:name="z477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2025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Кегенского районного маслихата от 04 января 2024 года № 16-75</w:t>
            </w:r>
          </w:p>
        </w:tc>
      </w:tr>
    </w:tbl>
    <w:bookmarkStart w:name="z485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2026 год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Кегенского районного маслихата от 04 января 2024 года № 16-75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Кегенского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3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в городах, селах, поселках, сельских округах районного значения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работы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Кегенского районного маслихата от 04 января 2024 года № 16-75</w:t>
            </w:r>
          </w:p>
        </w:tc>
      </w:tr>
    </w:tbl>
    <w:bookmarkStart w:name="z502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в городах, селах, поселках, сельских округах районного значения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Кегенского районного маслихата от 04 января 2024 года № 16-75</w:t>
            </w:r>
          </w:p>
        </w:tc>
      </w:tr>
    </w:tbl>
    <w:bookmarkStart w:name="z511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2026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в городах, селах, поселках, сельских округах районного значения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