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6f36" w14:textId="ed16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29 декабря 2023 года №15-72 "О бюджете Кегенского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29 мая 2024 года № 20-96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192148) "О бюджете Кегенского района на 2024-2026 годы"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"Утвердить районный бюджет на 2024-2026 годы согласно приложениям 1, 2 и 3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8 190 201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2 132 262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28 807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6 019 132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8 503 739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341 408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402 428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61 020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654 946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654 946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533 313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61 020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182 653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написать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2024 год в сумме 43 421 тысяча тенге.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Кегенского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29 мая 2024 года № 20-96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29 декабря 2023 года № 15-72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8 190 201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2 132 262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 бюджета, финансируемых государственных учреждений , организующих государственных закупок, закупок, реализации , поступающих денежных поступлений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финансируемых государственных учреждений , организуемых в государственных закупках государственных закупок от поступающих денежных поступлений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финансируемых, а также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Республики казахстан и Национального Банка из бюджета (расходы сметы расходов) , содержащимися и финансируемыми государственными учреждениями , налагаемые штрафы, пени, санкции, взыскание закупки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Нефтяной сектор организаций, Потерпевшим компенсацию из фонда и Образования предоставлению инфраструктуры поддержки фонда , поступающих поступлений, за исключением, государственного бюджета , финансируемых, а также Казахстан, Республики казахстан и Национального Банка из бюджета (расходы сметы расходов) содержащимися и финансируемыми государственными учреждениями , налагаемые штрафы, пени, санкции, взыскание закупки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6 019 132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6 019 132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 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4948721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