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2cc9" w14:textId="a9e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4 января 2024 года № 16-75 "О бюджетах сельских округов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29 июля 2024 года № 23-107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2024-2026 годы" (зарегистрировано в государственном реестре нормативных правовых актов № 192338):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438 455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124 632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313 823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441 064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2 609 тысяч тенге";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Жалагашского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139 895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30 077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101 093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140 699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804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804 тысячи тенге";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Жылысайского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112 140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17 505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94 635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113 739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1 599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1 599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1 599 тысяч тенге";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120 988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18 426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102 472 тысячи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121 777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789 тысяч тенге";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102 229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13 936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88 293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102 426 тысяч тенге;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117 670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17 086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100 584 тысячи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118 493 тысяч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(-)823тысяч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823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823 тысяч тенге";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94 396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17 217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77 179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94 463 тысяч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тысяч тенге";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71 118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10 875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60 243 тысяч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71 836 тысяча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718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718 тысяч тенге, в том числе: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718 тысяч тенге";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63 254 тысяча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9 598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53 656 тысяч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63 795 тысяч тенге;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541 тысяча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541 тысяча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541 тысяча тенге";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74 150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9 952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64 198 тысячи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76 535 тысяч тенге;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2 385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2 385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2 385 тысяч тенге";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78 092 тысячи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24 693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53 399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82 040 тысяч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3 948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3 948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3 948 тысяч тенге";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2024-2026 годы согласно приложениям 33, 34, 35 к настоящему решению соответственно, в том числе на 2024 год в следующих объемах: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63 741 тысяча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10 318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53 423 тысяч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63 916 тысяч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175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175 тысяч тенге, в том числе: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175 тысяч тенге".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написать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4 января 2024 года № 16-75</w:t>
            </w:r>
          </w:p>
        </w:tc>
      </w:tr>
    </w:tbl>
    <w:bookmarkStart w:name="z23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4 января 2024 года № 16-75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4 января 2024 года № 16-75</w:t>
            </w:r>
          </w:p>
        </w:tc>
      </w:tr>
    </w:tbl>
    <w:bookmarkStart w:name="z25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4 января 2024 года № 16-75</w:t>
            </w:r>
          </w:p>
        </w:tc>
      </w:tr>
    </w:tbl>
    <w:bookmarkStart w:name="z25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4 января 2024 года № 16-75</w:t>
            </w:r>
          </w:p>
        </w:tc>
      </w:tr>
    </w:tbl>
    <w:bookmarkStart w:name="z26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4 января 2024 года № 16-75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4 января 2024 года № 16-75</w:t>
            </w:r>
          </w:p>
        </w:tc>
      </w:tr>
    </w:tbl>
    <w:bookmarkStart w:name="z28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4 января 2024 года № 16-75</w:t>
            </w:r>
          </w:p>
        </w:tc>
      </w:tr>
    </w:tbl>
    <w:bookmarkStart w:name="z2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4 января 2024 года № 16-75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4 января 2024 года № 16-75</w:t>
            </w:r>
          </w:p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4 января 2024 года № 16-75</w:t>
            </w:r>
          </w:p>
        </w:tc>
      </w:tr>
    </w:tbl>
    <w:bookmarkStart w:name="z32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29 июля 2024 года № 23-107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4 января 2024 года № 16-75</w:t>
            </w:r>
          </w:p>
        </w:tc>
      </w:tr>
    </w:tbl>
    <w:bookmarkStart w:name="z33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