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22d7" w14:textId="abe2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29 декабря 2023 года №15-72 "О бюджете Кегенского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28 октября 2024 года № 26-116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от 2023 года 29 декабря </w:t>
      </w:r>
      <w:r>
        <w:rPr>
          <w:rFonts w:ascii="Times New Roman"/>
          <w:b w:val="false"/>
          <w:i w:val="false"/>
          <w:color w:val="000000"/>
          <w:sz w:val="28"/>
        </w:rPr>
        <w:t>№15-72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№192148) "О бюджете Кегенского района на 2024-2026 годы"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"Утвердить районный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8 201 804 тыс.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1 956 770 тыс.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89 232 тыс.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16 907 тыс.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6 138 873 тыс.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8 384 457 тыс.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426 079 тыс.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487 099 тыс.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61 020 тыс.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608 732 тыс.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608 732 тыс.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487 099 тыс.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61 020 тыс.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182 653 тыс.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написать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района маслихата от 28 октября 2024 года № 26-116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района маслихата от 29 декабря 2023 года № 15-72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8 201 804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1 956 770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финансируемых государственных учреждений, организующих государственных закупок, закупок, реализации, поступающих денежных поступлений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финансируемых государственных учреждений, организуемых в государственных закупках государственных закупок от поступающих денежных поступлений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финансируемых, а также Казахстан, Республики казахстан и Национального Банка из бюджета (расходы сметы расходов), содержащимися и финансируемыми государственными учреждениями, налагаемые штрафы, пени, санкции, взыскание закупки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Нефтяной сектор организаций, Потерпевшим компенсацию из фонда и Образования предоставлению инфраструктуры поддержки фонда, поступающих поступлений, за исключением, государственного бюджета, финансируемых, а также Казахстан, Республики казахстан и Национального Банка из бюджета (расходы сметы расходов) содержащимися и финансируемыми государственными учреждениями, налагаемые штрафы, пени, санкции, взыскание закупки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6 138 895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6 119 873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Капитпльные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4948721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-2 241 651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