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3b85" w14:textId="5843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Алатау от 19 июля 2024 года № 6-14 "О бюджете города Алатау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Алатау Алматинской области от 24 сентября 2024 года № 9-24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Алатау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Алатау "О бюджете города Алатау на 2024-2026 годы" от 19 июля 2024 года </w:t>
      </w:r>
      <w:r>
        <w:rPr>
          <w:rFonts w:ascii="Times New Roman"/>
          <w:b w:val="false"/>
          <w:i w:val="false"/>
          <w:color w:val="000000"/>
          <w:sz w:val="28"/>
        </w:rPr>
        <w:t>№6-14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Алатау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2 268 014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1 204 793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5 000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5 000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1 053 221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3 495 014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1 227 000,0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1 227 000,0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1 227 000,0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города на 2024 год в сумме – 23 820 тысяч тенге.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момента подписания.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Алатау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Алатау от 24 сентября 2024 года № 9-24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3 495 014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360 642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273 212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192 462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118 637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1 798 647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1 272 910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471 798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471 798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208 941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186 780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14 373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555 988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555 988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555 988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555 988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262 538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