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69de" w14:textId="1216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ГУ "Аппарат маслихата города Алатау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Алатау Алматинской области от 22 октября 2024 года № 10-27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 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службе"</w:t>
      </w:r>
      <w:r>
        <w:rPr>
          <w:rFonts w:ascii="Times New Roman"/>
          <w:b w:val="false"/>
          <w:i w:val="false"/>
          <w:color w:val="000000"/>
          <w:sz w:val="28"/>
        </w:rPr>
        <w:t xml:space="preserve">, Типовой методикой оценки деятельности административных государственных служащих корпуса "Б"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маслихат города Алатау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маслихата города Алатау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Алатау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"Утверждена" решением маслихата города Алатау от "22" октября 2024 года № 10-27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города Алатау" Алматинской области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города Алатау" (далее - Методика) разработана в соответствии с пунктом 5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- служащие корпуса "Б") государственного учреждения "Аппарат маслихата города Алатау" Алматинской области.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Е-2;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направленные на повышение эффективности деятельности государственного органа;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отделом государственно – правовой и кадровой работы, либо структурное подразделение (лицо), на которое возложено исполнение обязанностей службы управления персоналом (кадровой службой), в том числе посредством информационной системы.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аппарата маслихата города Алатау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отдела государственно-правовой и кадровой работы обеспечивают: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государственно-правовой и кадровой работы и участникам калибровочных сессий;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Типовой методике, служащие корпуса "Б" по форме, согласно приложению 6 к настоящей Методике.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