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f9e" w14:textId="127e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города Алатау от 19 июля 2024 года №6-14 "О бюджете города Алатау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12 ноября 2024 года № 11-33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Алатау "О бюджете города Алатау на 2024-2026 годы" от 19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Алатау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2 530 109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449 071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5 000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2 071 038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6 166 813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3 636 704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3 636 704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3 636 704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– 23 820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12 ноября 2024 года № 11-33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19 июля 2024 года № 6-14 "О бюджете города Алатау на 2024-2026 годы"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2 071 038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2 071 038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6 166 813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375 776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4 238 942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3 670 206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3 599 784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3 599 784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3 636 704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