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7e87" w14:textId="88a7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5 ноября 2021 года № 1143 "Об определении перечня аудиторских организаций (аудиторов), а также аудиторской организации (аудитора) из перечня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2024 года № 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финансов Республики Казахстан от 5 ноября 2021 года № 1143 "Об определении перечня аудиторских организаций (аудиторов), а также аудиторской организации (аудитора) из перечня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аудиторских организаций (аудиторов), а также аудиторской организации (аудитора) из перечня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уголовного преследования,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аудиторских организаций (аудиторов), а также аудиторской организации (аудитора) из перечня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уголовного преследования,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 согласно приложению к настоящему приказу.";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закупках", утвержденный указанным приказом, изложить в новой редакции согласно приложению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 размещение настоящего приказа на интернет-ресурсе Министерства финансов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Республики Казахстан Кенбеил Д.М.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ноября 2021 года № 1143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аудиторских организаций (аудиторов), а также аудиторской организации (аудитора) из перечня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уголовного преследования,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регистрации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аудиторов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г.Алматы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"ПрайсуотерхаусКупер"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970940001318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пр.Аль-Фараби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"ALMIR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980140000481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г.Алматы, Бостандыкский район, проспект АЛЬ-ФАРАБИ 19,павильон 2Б, 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"Центраудит-Казахстан"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980140000441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б.ц. "Нурлы Тау" пр. Аль-Фараби 19, павильон 1-Б, 3 эт., офис 301,302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"ГАММА-АУДИТ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990340010180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Сейфуллина, дом 534, 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"KRESTON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940740001622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Алмалинский район, улица Желтоксан, 111А,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960240001271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Жандосова, 49, кв.44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"Finaudit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950240000132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ул.Ауэзова, дом № 175, п.2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"ТрастФинАудит"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000240004128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улица Сатпаева, дом №29Д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"Бизнес Эксперт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960240000878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пр. Абая д.64, кв.27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"Каспиан Аудит Партнерс"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090840003277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мкр Хан Танири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"Есентай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100340005646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улица Богенбай батыра, дом №221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"AVERS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100240008617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улица Ауэзова д.82, офис 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"АЖУР"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090840015786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Жетысуйский район, пр.Аблайхана 60, оф.328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"RSP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100940002712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мкр.Самал-2, дом № 33А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"Аудиторская компания ACI"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990240000497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 Айманова д.193 кв3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"ALEM-AUDIT"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090840011456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Алмалинский район, ул.Казбек Би 65, кв.616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"Э.С.Т.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090840010468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ул.Сатбаева д.80, кв.66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"Евразияаудит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080140015065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Медеуский район, ул. Кожабергенова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"Parker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990740003330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Проспект Аль-Фараби, дом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"Фин-Ал"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040140006752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ул.Курмангазы, дом № 97, 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"Concord"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111040009711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ул.Казыбек би, 117/86,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"Grant Thornton"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101240004518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пр.Аль-Фараби, №15 дом, н.п.21В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Алматыгораудит"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950740001496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проспект Аль-Фараби, 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"FINKAM –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121240000995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мкр. 7 д.1, кв.12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"NURTEAM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120440007664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Аль-Фараби, дом №9, кв.4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"Adept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130240015922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Наурызбайский район, мкр.Калкаман-2, ул.Аспандиярова, д.162/1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"Элит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130440015107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улица Ауэзова, дом № 163А, Квартира 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"Өркениет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130640013871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 Тастак, д.12, кв. 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"PCM 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131040003381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Достык 188, офис 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"DSAudit"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131240021890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Микрорайон Коктем-2, дом № 21, Квартира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"East Finance Servaces"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110440012832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пр.Аль-Фараби, д.53 В, кв.38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"Reliable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091040007342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Хаджи Мукана, дом № 37, Квартира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"Алсар-Дария"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140140019379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Масанчи, д.98-В, кв. 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"Scope Audit Kazakhstan" (Скоуп Аудит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140240005124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Кербулакская, д.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"Параграф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140540000917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Н. Назарбаев, дом № 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"Global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140640004282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Абая, д.52 "В", корпус 1, кв. 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"Интер-Проф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140540021444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ул.Масанчи, д. 85, кв.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"Консалтинг-Плюс"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000140001932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мкр.11, д.26, кв.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"GraVis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150640000932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Ауэзова 175/1, кв. 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"B2B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140840016181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Алматы, пр. Абылай хана, уг. ул. Айтеке би, оф. 119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"Dalel Consulting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030240004551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Нурмакова, д. 26, кв.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"Nexia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141040004161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 Мамыр-4, д. 297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 &amp; Tax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151140011269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 Аксай-2, д. 73, кв.48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"Абырой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100940007991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Казыбек би, дом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"RSM 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150940008740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Достык, 43, 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"ALIS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130240016089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Жаркентская, д.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"КазахНур-Аудит"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160640009234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 Жетысу-2, д. 62, кв.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"Международная Аудиторская Компания "Russell Bedford А+ Partners"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160640008701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пр.Аль-Фараби, д.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"Priceless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160640018657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Брусиловского, д. 163, кв. 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"Baker Tilly Qazaqstan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160640010862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 Аль-Фараби, дом 19, н.п. 4к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"DL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160840025608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ул.Жамбыла, дом № 202,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"AccuRate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000740003534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Навои, дом № 74., 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"РевизорЪ"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170140009961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 Мамыр, ул. ПМК-610, д. 5, кв.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"ПартнерАудит"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170240001167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 Сайран, д. 120 кв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"Ертең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170840027340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,г.Алматы,улица З.Шашкина,дом № 29,к.10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"КБМК –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170640022184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микрорайон Таусамалы, улица Герольд Бельгер, дом 50А, квартира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"ABD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160840001127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мкрн.Ерменсай 3,д.33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"Сенім"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170940020872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ул.Сатпаева, д.88А/1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"A&amp;Z Аудит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171140009746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мкр. Таугуль-2, дом. 37 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"Standard-Audit"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080740013695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ул.Радостовца, д 152/1.,36.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"GRAND PRIORITY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171140014366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 мкр. Аккент дом №4 кв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"SFAI Kazakhstan"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111140015551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Аль-Фараби,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"АЛЛИАН-АУДИТ"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180140035229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 ,пр.Аль-Фараби, д.116/13, кв.12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"Профессионал""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001040000389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г.Алматы,ул.Каблуков,дом 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"Luca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180340012643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р-н, ул. Навои, дом 304, кв.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"ARBAudit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180640000839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мкрн.АКБУЛАК, ул. 1, дом №105.,2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"Ai-Nur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130140005723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Мауленова, дом №85.,93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"SENIM AUDIT &amp;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180640016825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мкрн.Орбита -2, дом № 28Г, 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"LAR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180640035732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ул.Басенова, дом №27 А,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SERVICES LTD (АУДИТ СЕРВИСЕЗ ЛТД)"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180740011025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ул.Навои, №310.,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"Anels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180640027907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Абая, дом № 76, нежилое помещение 4, офис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"PKF Audit &amp; Assurance"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131040028365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ул.Тимирязева, д.№42, 15/3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"OZAT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181040004505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ул.Жарокова, д.№137., 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"Clarkson Hide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181040009487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мкр. Акбулак, ул. Сейдолла Бәйтереков, 113,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"ANB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170840003432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пр.Жибек жолы, дом №135.,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"FS Solution Audit (ФС Солюшн Аудит)"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190140002968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ул.Орджоникидзе, дом №26/32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"SAT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190140006188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 Жас Канат, дом № 1/8.,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"ServiceAudut"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190240032616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Аль-Фараби, д.17, 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"BR-Audit"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190440007296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мкр.Акжар, ул.Омирзакова,136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Business Team"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190440024972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г.Алматы, Бостандыкский район, улица Сатпаева, 90/20, 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"SV-Аудит"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190540016843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Апорт,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"ST-Аудит""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190540030978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Мамыр-1, 29/6, 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"Atlant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190840023659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Проспект Аль-Фараби,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"A&amp;A Partners"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190540020603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Богенбай Батыра, дом №279, 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"BERISH-AUDIT"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190340002350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Наурызбайский район, Микрорайон Таусамалы, улица Қонаев, 1,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"Global Finance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190840022383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Мамыр-1, 29/8, 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"Expert Audit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190940005604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Исаева, д. №158,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"Гарант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190840019531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Жарокова, д. №257/11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"Professional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191040023999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пр.Достык,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"Adilet-consalting"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191140024862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Айманова, дом № 193б,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"Big business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200140014292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проспект Аль-Фараби, 15, 10д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"AGP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200140027145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проспект Сейфуллина, №531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"ГРАНД-ПРИОРИТЕТ ПЛЮС+"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150640011948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ул.Жандосова, №2, 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200240004655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Радостовца, 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"ФинАудит2020"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200340012421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мкрн.Мамыр-1, дом №29, 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"SK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200940022212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Акынов, дом № 3,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"Delta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200940017945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ул.Кабанбай Батыра, дом № 15, 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"ABM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201140023492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Искендерова, дом №42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"АйСер консалтинг и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201140018644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 ДУМАН-2, дом №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Expert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201240000407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пр.Гагарина, дом № 133/1,7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 AUDIT-GK"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201040036153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Аль-Фараби, дом № 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"Люсент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201040001874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мкрн.Каргалы, ул. Кенесары хан, дом № 54/29,45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"Grand Finance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210140008874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мкрн.Зердели, дом № 86,3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"StarAudit"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210140001430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КАЗЫБЕК БИ, дом № 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"PRIME TAX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201240012103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пр.Достық, дом № 52/2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"A.T.A. Partners (Эй.Ти.Эй. Партнерс)"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210140006213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ул.Жандосова, дом № 28,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"TEPS Audit-Qazaqstan"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160940005718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Ауэзовский район, микрорайон 6, дом №56, офис 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"Мазарс"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210140021762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ул.Абиш Кекилбайулы, дом №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"Кәсіп-Аудит"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210240032167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Бульвар Бухар Жырау, дом № 35, 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"ДИНАСТИЯ ПСБ"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210340001676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Шарипова А, 117,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"BDO 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210240027864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ул.Габдуллина, дом № 6,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4 Business"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210340003404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ул.Майлина, дом № 79/2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Фирма "Партнер"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210440011726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ул.Манаса, дом № 12,1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"ProgreSS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210540029495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мкрн.Шугыла, дом № 340/4,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Agency"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210640003099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Чокана Валиханова, д. №48/37,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"Consult-FinAudit"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210540038970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ул.Масанчи, д. №98В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"Profit 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210640012929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м-н Акбулак, дом №9,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D&amp;M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210540034213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ул.Кунаева,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"Trustway Consult"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090340000373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Думан, улица Казыгурт, дом №30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"Дос-аудит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210640038190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М-н Тастыбулак, 58А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"Win-Win Audit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210640040886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АКСАЙ-3, 33,23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"HELP"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Сатпаева, 54,45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ул.Маркова 49, кв.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"ТАБЫС-АУДИТ"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970440003633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мкр-н Керемет, дом 3, кв.33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"АСИКО"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920840000258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Шашкина д.27, кв.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"Коктем-Аудит"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981240000498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Бухар Жырау д.12, кв.15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"Бизнес-аудит"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991140005754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Алматы, мкр-н. "Орбита-1" 18, кв.46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"БИЗНЕС КОНСАЛТ"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г.Алматы, Бостандыкский район, улица Жандосова, дом № 60А, офис 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"Prime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Казыбек би 50, офис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Казыбек би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"FinExpertiza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950740001032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Аль-фараби, д.202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"SPECTRE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001240006305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ул.Тажибаевой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"ФИНЭКС"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970340003491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Медеуский район, ул. Валиханова,58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"BARYS-AUDIT"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010540009171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Шагабутдинова 31, оф.1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010640000756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Муратбаева 200, оф.102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"МинТаксАудит"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010740006481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Кармысова 62Б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011240004717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Алмалинский р-он, ул. Нурмакова, 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"НАЗАР-АУДИТ"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011140006839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Мынбаева/Текстильная, д. 16/72, кв.15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"ГРАТА-АУДИТ"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001040003323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Шевченко 157/47.,101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"Лира-аудит"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Мынбаева 43, офис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"Аудит-Company"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030640007618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Клочкова 19, кв.62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"ОПТИУМ-АУДИТ"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980840014902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ул.Толе би д. 69, офис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"АУДИТ-ЭКСПРЕСС-СЕРВИС"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Амангелды д.52, оф.108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"Алуа и партнеры"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031240008051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пр.Достык д.38, 5 этаж, оф. 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"Соломон"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031040001560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Пр.Достык, дом №202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030440001855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мкр.Мамыр-4, 100А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"Crowe Audit Tani"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020440005117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пр.Аль-Фараби, дом №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"Серпин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040240009483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Ауэзовский р-он, мкр.Сайран, д.14, БЦ АзияС, 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"ФБК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040140004479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Медеуский р-он, мкр. Думан-2, д.30, кв.30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"Казахстанаудит"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040240007497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6 микрорайон д. 56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"Тамыр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Турксибский район, ул. Сортировочная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"ASSER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040140008124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Алмалинский район, ул. Мауленова д.85, оф.67б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"UTA Audit" (Ю Ти Эй Аудит)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060540009389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ул. пр. Достык, дом № 240, офис 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"Делойт"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940740000842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Медеуский район. Пр.Аль-Фараби дом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"КПМГ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930840000232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Достык 180, бизнес центр "Коктем", 7 эт.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"Эрнст энд Янг"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Аль-Фараби 77/7, здание "Есентай ТАУЭР"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"ТАБЫС консалт"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960840011161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Аль-Фараби 7, корпус 5А, 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"МАР'К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041240003119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Гагарина дом 296, кв.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"Abzal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060140016991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Казыбек би 50, 67,70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"AXISAAUDIT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960340010333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Масанчи, дом № 100, Квартира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казахстанская фирма Сапа-Аудит"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980540002703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Ауэзова дом №112/15, помещение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"Real-audit"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090640020110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ул. Бабаева дом 33, кв.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"АЛТАЛ-1"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930740000098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район Есиль, ул.Шашкина ,дом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"Хонест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211140014465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Мауленова, дом № 111,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"Reach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181140009976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Аль-Фараби, дом № 47/79,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"Казына аудит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211240019043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Зердели, дом № 3,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"AS-Comilfo"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211040019766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г.Алматы, ул. Северное кольцо, дом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"Tarlan Global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171240027024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Аль-Фараби, дом №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"Гемба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220240005042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район,улица Щепкина, дом № 35А, Квартира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210940001559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улица Манаева, дом №92,19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"RC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210940000838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Калкаман-2, улица 5, дом №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Advising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210940001688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Навои, дом № 68,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"Solid Finance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210840017185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Думан-2, дом № 20,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"KS Audit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100840000425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Алматы., Алмалинский район, ул. Амангелды, дом №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"ВАСВЕДА"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020540000784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Сатпаева, д.№ 62Б,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"Hi-Tech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210940045114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 Орбита-3, дом № 7а ,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"Эксперт Аудит ЕНД"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210940023817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мкр.Шұғыла, ул.Жуалы, д.№ 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"Alma-Ata-Audit"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211040010042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район Қарғалы ул. Кенесары Хана, дом № 54/34 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"Халык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200140024349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Площадь Республики, д.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 Plan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210740022108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г.Алматы, ул.Шевченко, 85, 477 офис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"Tax and advisory services"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220140022811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район,улица Бальзака,дом №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"KAJET-AUDIT"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211240000131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Жетысуский район, Проспект Суюнбая,дом № 157/8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"Relevant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211140004001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Казахфильм, дом № 11,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"TRANSATLANTIC LONESTAR" (ТРАНСАТЛАНТИК ЛОНЕСТАР)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050440001417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Зенкова, дом №32, Квартира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"Аудит-Проф &amp;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220640030880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Медеуский район, Проспект Достык, дом № 97Б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"Crowe 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970240005246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Аль-Фараби, дом №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"Law &amp; order"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220640046183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улица Токтабаева, дом № 13, 2а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LTO"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180640027345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ул. Клочкова, дом №123, офис 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"COMPLEXAUDIT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221240033102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улица Жарокова, дом № 273А, 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"Абай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230240030104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Микрорайон Кайрат, ул. Сарыарка, дом № 1,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"Prosperity KZ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220640009013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Медеуский район, Проспект Достык, дом № 103/11, Квартира 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"DD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Алмалинский район, ул.Казыбек Би, дом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"AB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230740003016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улица Тимирязева, дом № 42/15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"Алатау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210640004532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Микрорайон Орбита-1, дом № 7, Квартира 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"QARJY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231040013526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г.Алматы, Ауэзовский район, Микрорайон 8, дом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TODAY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240140024643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Ауэзовский район, Микрорайон Мамыр-1, дом № 29/2, Квартира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г.Алматы: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г.Астана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жилой массив Ақ -Бұлақ-2, ул.Амман, дом №8, кабинеты 209,210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990140005652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пр.Кабанбай батыра 2/2, офис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фирма "Алмас""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960440000657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мкр-н "Акбулак-2" д. 7, офис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"Бусар""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030740006633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г.Астана, проспект Улы Дала, д. 3, кв. 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АК "Центр аудита и оценки"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010940004284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Астана, ул. Бейбитшилик, д. 42, кв. 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"Сервис-Аудит"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070640005311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ул.М.Нарикбаева, дом № 5, 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"Asia Astana Audit""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ул.Сагынак д.10, кв.226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"TGS Saryarqa"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130140008044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ул.пр.Сарыарка,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"Insight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130240009175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ул.Иманова д.26, оф.316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"Finex-Standart"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131240018602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г.Астана, ул.Иманова, д.11, 204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"Д-финанс"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131240005046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Астана,пр.Тәуелсіздік, д. 5, этаж 7, кабинет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Audit Finance"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140840005828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С.Сейфуллина, дом № 2/2.,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"FSG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120740002947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Астана, район "Алматы", улица Қасым Аманжолов, дом № 28, квартира 95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"АПБА-Аудит"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150240012347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улица Түркістан, дом № 8/2, ВП 3, офис 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"KBI-audit"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101240005704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Мирзояна, д. 25, ВП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150740021067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г.Астана,район "Есиль",Проспект Тұран, дом № 16,Нежилое помещение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"Даму"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151040009174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Туран, д. 19/1, ВП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151040006289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пр.Тәуелсіздік, дом № 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Азия "KZT"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090940018427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Е 10, дом № 17 С,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"Управленческий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060740001717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Сейфуллина, д. 18, кв.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 Эксперт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160540008202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Орынбор, д. 21/1, кв. 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"Капитал-Аудит"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160740022324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Бейбитшилик, д. 18, кв. 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"RSGroupAudit"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170140022156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ул.Ә.Бөкейхан, дом № 27А,40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"KazConsultingKz"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170140001728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Ш. Уалиханова, д. 12, кв. 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Бизнес Групп"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170440001838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Б. Момышулы, дом № 2/10,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"Impartial Qazaq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170440018486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пр.Туран, дом № 55/1., 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"Консалт-аудит"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141240003557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Жилой массив Комсомольский улица Ұмай Ана, дом № 2, Квартира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"PROGRESSAUDITKZ"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080740005842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Габидена Мустафина д. 21/2 кв 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фирма БАГАМ-аудит"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170940002266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Түркістан, дом № 30, 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"НМ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180140019257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 ,ул.Елубая Тайбекова 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"Алма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180240007633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гАстана, улица Кайым Мухамедханов, дом № 4А.,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"ЦЕНТР-АУДИТ S&amp;M"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180440007066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ул.Мәлік Ғабдуллин, дом №9/1.,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"SS-audit"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180440009459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 , ул.Е 10. дом №4.,441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"Best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180540022033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Сарайшық, д. №9, 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"QAZAQ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180440011778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Отырар, дом №15, 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"Global Audit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180840005460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проспект Тәуелсіздік, дом № 6/2., н.п.1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"Аудиторско-консалтинговая компания 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181040035644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 Мағжан Жұмабаев, дом № 16/1.,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"Стандарт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181040011776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г.Астана,пр.Қабанбай Батыра, дом № 49, 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"КАЗФИНАУДИТ"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181140027677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Сәкен Сейфуллин, дом №8.,97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"AIN Financial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190140011095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ул.А.Сембинова, дом № 10/4.,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"Qazaq Audit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180940021337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Күйші Дина, дом № 8., 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"ZM Audit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190240007338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ул.Кенесары, здание 17, 200/1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190440000020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Темирбек Жургенов, дом № 28,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"P&amp;A solutions- Project&amp;Audit solutions"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150740007973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Е10, дом № 4, 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"Туркестан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190340016866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пр.Кабанбай батыра,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"Prime Finance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190640000999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Достық, дом № 10, 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"ADAL SOLUTION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190740003284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г.Астана,район Байконыр, ул.Ташенова, дом № 8, НП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"Black &amp; River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170840015189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Проспект Тұран, 14/1,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 Group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190640001373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 улица 38, 21/1, 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"Atameken-Aydit"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190740025959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улица Түркістан, дом №2, Нежилое помещение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– Consalt"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190940034320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ж/м Шубар, ул.Е.Тайбекова, д.72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"Leet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190640005801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г.Астана,, Проспект Қабанбай Батыр, дом № 42,,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"Contador.kz"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190840026752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г.Астана,, ул.Сыганак, зд.54А, н.п.90В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180440036604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ул.Бокейхана, 11-141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"RIA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190940010501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Иманова, 11, 203/1, офис 307 офис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"Байтерек Аудит""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191240012149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г.Астана,Проспект Жеңіс, дом № 29,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"Financial services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191240005780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 Шоссе Коргалжын, 13Б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"CENTER-AUDIT"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171140019298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г.Астана,пр. Мангилик Ел, дом № 20/2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"ARIP Consulting group"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200140009942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Астана,улица Е 491,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"АСАР-Аудит"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200140028916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ул.Кенена Азирбаева, дом № 47,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Business partner"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200240005306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г.Астана,ул.Кабанбай батыра, дом № 42,62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200240015076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пр.Тәуелсіздік, дом №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"ASK-AUDIT"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200140038231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ул.Алексей Петров, дом № 14/2, 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"Leader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170540022438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пр.Мангилик-Ел, дом № 33/2, 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"MASSCORP"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200240012110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Таха Хусейна, дом № 2,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200340007049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г.Астана,ул.Алматы, дом № 13, 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"Эксперт-Аудитор"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200240023949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Күйші Дина, дом № 31,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"ПрофУчетАудит"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170940004711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Кайым Мухамедханов, дом № 4А.,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"Аудиторское бюро Astana"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200840004052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пр.Қабанбай Батыр, д.№43В, 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"Консалтинговая компания "TYPES OF AUDIT SOLUTION"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200940009710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ул.Темирбек Жургенов, дом № 34,34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"ААА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200940008792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А.Бараева, дом № 18, 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"JM Audit &amp;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200940029150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пр.Жеңіс, дом № 24,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"Акцепт –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201040024962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ул.Г.Потанина, дом № 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"UNIIQUE AUDIT PARTNERS"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200740008656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жилой массив Мичурино, ул. Баканас, дом № 19А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"JQ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201140032481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ул.Сыганак, 21/1, 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"Айкын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201240000863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Е 22, дом № 3, 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AUDIT-AZ"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201140034547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пр.Жеңіс, дом № 2,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"DOSSOVA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61140008577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"Есиль",Проспект Тұран, здание № 46/2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"Expert-Audit"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170440024004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ул.Алихан Бокейхан, дом № 27/2, 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"Sequoia 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210140012892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ул.Ш.Уәлиханов, дом № 9/2, 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"Bona Fide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51240003558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пр.Бауыржан Момышұлы, дом № 6/1.,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"A&amp;M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210140024350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г.Астана,жилой массив Ақ -Бұлақ-2, ул.Аскар Токпанов, дом № 41,1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"ШынКазАудит"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210240001216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ул.Кенесары, дом № 75/1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аудита "FinLab"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210240021964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г.Астана,ул. Кайым Мухамедханов, дом № 10А,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"SANA-Audit"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201240020233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ул.Шыңғыс Айтматов, дом №29,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"BestAuditService"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210540014883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ул.Күйші Дина, дом № 28, 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"Дом Консалтинга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71140025182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ул. Түркістан, дом 8/2, в.п. 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"ARSI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210540028962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ул.Кенесары, дом № 8, 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"AllianceAudit"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200240021982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Жилой массив Ақ-Бұлақ-2 Переулок Сарыкеңгір, дом N 1/1, Нежилое помещение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"CAPITAL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210540010088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Әлихан Бөкейхан, № 10 үй,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"Auditing Services"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210540028635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ул.Сауран, дом № 42,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"ALAU-Audit"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210540032762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Габидена Мустафина, здание №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"КРУ и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210140012047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Александра Затаевич, д.№10,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"Finance Tax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210440027732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ул.Қаныша Сәтбаева, дом №21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210640013373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ул.Ахмет Байтұрсынұлы, 51, 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"Aman-Audit"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210640018853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Улы Дала, 19, 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"Olja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210740018427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 улица Керей, Жәнібек хандар, здание № 18, Нежилое помещение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"Национальная аудиторская организация"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210740017479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Мангилик Ел, здание № 8/2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"SK AUDIT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210740033738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г.Астана,, ул. Алихан Бокейхана, 27А,14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"NRGaudit"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190140038700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г.Астана,ПроспектАбылайхана,52,94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"АУДИТ-АНАЛИЗ"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210840011136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Бейімбет Майлин, 23, 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"НАК "Audit Senim""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210440037773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улица А.Бокейхана, дом 42, п.м.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"Capital-Audit QZ"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211040025635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Бейбітшілік, дом №18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""Аудиторская компания ДГН""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210940005303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Е 11, дом № 10, 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"ZHENIS-AUDIT"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211140021217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г.Астана,пр. Қабанбай батыр, дом №60А,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"Ainur&amp;Co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211140017221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Әліби Жангелдин, дом №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"RM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150940009601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Туран, д. 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"Audit and Assurance"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220240007841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"Есиль",Проспект Тұран, дом № 3, Квартира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Учет Налог"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210840022459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пр.Туран, дом № 22,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"CONSULTING GROUPASEMAI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210640004225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 Улы Дала, д. № 6/1, 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"Райян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210940035088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Жумабек Ташенев, д.№ 23,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Expert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190340023581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Мангилик Ел, здание № 40/2, кв. 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"Мир аудита и аутсорсинга"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201240019329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г.Астана,мкр. Караоткел,ул. Аягоз, д.№ 1,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"Топ-Аудит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111240002404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ул.Конаева д.12/1 ВП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"КОНСАЛТИНГОВАЯ ФИНАНСОВАЯ КОМПАНИЯ TEZ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220540034959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г.Астана,район " Есиль",Проспект Қабанбай Батыр, дом № 13,Квартира 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"Kansa Partners"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220140023611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"Есиль",Проспект Тұран, дом № 19/1, Квартира 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"AUDIT VECTOR"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220640004584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"Есиль",Проспект МангиликЕл, дом № 31,Терраса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"Аль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220440052913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"Есиль",Проспект Улы Дала, дом № 29,Квартира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"Capital Fin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220640036939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"Есиль",Проспект Тұран, дом № 46Б,Квартира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"ALIM-AUDIT"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210440023135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"Байқоныр", улица Амангелді Иманов, здание №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"MSA Perfect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190740023566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Жұмекен Нәжімеденов, дом № 4/1, квартира 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"Азаматаудит"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220940018139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проспект Мангилик Ел, дом № 56,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"FinTax PROFF"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230440003997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Проспект Тұран, дом № 55/3, 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"RAI &amp;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230440022755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г.Астана, район "Нұра", Проспект Тұран, дом № 46/5, Квартира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&amp; Outsourcing MS"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90340012278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г.Астана,Проспект Қабанбай Батыр,дом №5/1,66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TimeAstana"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220640032728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Проспект Сарыарқа, дом № 8,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"KIT Audit Consulting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131040002639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 улица Сауран, дом № 3/1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"SapaAudit-AM"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230440031893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"Алматы", Проспект БАУЫРЖАН МОМЫШҰЛЫ, здание № 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"Moore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040540006291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улица Кайым Мухамедханов, здание №5, нежилое помещение 38б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"QAZAQAUDITOR"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240140021420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"Нұра", улица Күлтегін, дом № 11, Нежилое помещение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"QAZFIN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180840003751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"Сарыарка", Проспект Сарыарқа, дом № 31/2, Нежилое помещение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г.Астана: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Карагандинская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группа "Партнер"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060940008563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пр. Бухар Жырау 73/2, кв.4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И КОНСАЛТИНГ-АА"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ул.Колодезная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Фирма "Аудитсервис"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910740000301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г.Караганда,, проспект Бухар Жырау, строение № 49/6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"FC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020440010361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 район им.Казбек би, ул.Алиханова д.14б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"МСА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150340023029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ул. Ерубаева, 45, кв. 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160640008167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район им. Казыбек би, ул. Тулепова, д. 7/3, кв.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Skill"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010540004209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район им. Казыбек би, улица Ермекова, дом № 47, Квартира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"Persona Granta"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100940012703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ул.Лободы, д.41, офис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"Авантаж-Аудит"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180240021024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р-н Казыбек би, ул.Гоголя, дом №51/3.,80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"КарагандаБизнесЭкспертиза"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171240022370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ул.Ерубаева, дом №5.,9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"ERP Consulting"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181040038014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район им.Казыбек би, ул. Алиханова, дом №37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Стандарт"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190740019786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г.Караганда, улица Таттимбета, дом № 19, 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"MS-аудит"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110940002398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район им.Казыбек би, улица Абая, №44,3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"Account&amp;Partners"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201240030429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мкрн.Степной-3, дом № 2,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CONSULT"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110140000253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пр.Шахтеров, дом № 40, 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"A&amp;G Audit Consult"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210640006360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м-н Гульдер-1, дом № 4,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"SIMA-Аудит"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200840019962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ул.Чкалова, дом № 6, н.п.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"Liberte"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140440021232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район им. Казыбек би, пр. Абдирова, д. 48/2, кв. 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"Альянс Аудит УчҰт и Финансы"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230640015076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район им. Казыбек би, улица Ерубаева, дом № 12, Нежилое помещение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Карагандинской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Алматинская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"НК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180240036022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обл., Талгарский р-н, Кендалинский с.о., с.Кендала, ул.Новостройка, дом №273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АДАЛ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040140007522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р-н, г. Каскелен, ул.Райымбека д.62А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"UHY SAPA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00240001768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Райымбекский с.о., с.Абай, улица Абай, дом №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"FinExpert JTA"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210640017039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обл., Карасайский р-н., с.Жанатурмыс, улица Ұлан, дом №1А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Алматинской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Западно - 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"КОНТАКТ"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960240001310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ЗКО, г.Уральск, ул. Касыма Аманжолова дом 89, кв.27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"Баланс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200240041233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ЗКО, г.Уральск, пр.Абулхаир Хана, дом № 171,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"Samira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060540004536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ЗКО, г.Уральск, ул. С.Сейфуллина, дом № 12/1,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"Аудиторская компания "Janat"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230340013514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Уральск, мкр. Кадыр Мырза Али, дом № 17, кв. 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"BEST AUDIT KAZAKHSTAN"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200540016729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ЗКО, Бурлинский район, г.Аксай, улица Мустахим Иксанов, дом №184/1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ЗКО: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Город Шымкент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"Ордабасы-аудит"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030640006878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Тамерлановское шоссе д.7, кв.13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"Капитал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030440004399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Ташенова/Жылкишиева д.51-51"а", кв.11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"Астана-Аудит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080440004596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Шымкент,микрорайон 4, дом № 4, квартира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"КАЗЫНА-АУДИТ"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970240004377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Аль-Фарабийский район,ул. Г.Иляева дом 22, квартира 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"Азия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000140004431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Аль-Фарабийский район, ул. Желтоксан дом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"Жаңа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100640010227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Куншыгыс, д.108.,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Желтоксан, здание №7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"Консалтинговая компания "Эксперт-Аудит-Капитал"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160840020074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проспект Д.Кунаева, д.39, офис 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"KZT Audit &amp;tax Co"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130340026248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мкр. Самал-2, уч. 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"Гросс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171140005476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ул.Дехкан, д.2, кв.25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"Эксперт Аудит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180240040734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мкрн.Самал-3, ул.А.Шеримкулов, дом-57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 Grand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180840002862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мкрн.Тараз, дом №131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 МТ-Аудит"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190140002185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Бейбитшилик, дом № 8А,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Mega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190740014557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улица Желтоксан, дом №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"FAIR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190540015439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Бейбитшилик, дом № 4 А,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"Финансовый центр аудита и анализа"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200840016819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мкрн.Куншыгыс, дом № 108А,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"AYLA-AUDIT"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200840006603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Туркестанская, дом № 2/5, Квартира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"ОТАУ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201240007672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ул.Желтоксан, дом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"Turkistan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130540013065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улица Толеген Айбергенов, дом № 1Г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"Ая-Люкс-Consulting"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051240005118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Аль-Фарабийский район, мкр. Наурыз, д. 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"AuditFinanceGroup"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210740023809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микрорайон Северо-Запад,1582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"Дербіс Аудит Консалтинг"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211240019241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Байтурсынов, д.90,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"Financial advice"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210740015066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 , мкр. Самал 2, дом № 17,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"NORD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180140013654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Абайский район , трасса Темирлан, здание 1/22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"AuditConsultingKz"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220840001216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г.Шымкент,Енбекшинский район, улица Еримбетова,дом № 32Б, Квартира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"Pro 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230940000415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г.Шымкент, Аль-Фарабийский район, улица Казыбек Би, здание № 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"Сonsulting &amp;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230740020274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Аль-Фарабийский район, Микрорайон 16, дом № 19, Квартира 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"KZ-Аудит АZS"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210440019880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Енбекшинский район, квартал 194, дом № 2899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г.Шымкент: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Павлодарская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"KIGAUDIT""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210740035030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г.Павлодар, улица Толстого, 68,395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"BKH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220740010136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 ул. Максима Горького, дом 55, кв. 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Павлодарской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Северо - 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фирма АЛИАС-ТУ"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000440005222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Петропавловск, ул. Конституции Казахстана д.28, офис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"Налоговое бюро Казконсалтинг"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181140020868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район им.Габита Мусрепова, Hовоишимский с.о., с.Hовоишимское, улица Абылайхана, 41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"Сервис "БухучҰт и аудит""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210540023129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район имени Габита Мусрепова, с.Новоишимское ул. Гаражная 2Е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СКО: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Акмолинская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"Учет и аудит-97"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970140006341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г. Кокшетау, ул.Мира 31,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"GRANDAUDIT"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170340026730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 ул. Малика Габдуллина, д. 9, н.п. 7а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"Кокше-Консалтинг"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920340000091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 ул. Акан-Сери 113, оф.53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Assistance"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171240008325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г.Кокшетау, улица Акана Серэ, дом № 66,1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"ЕсепАудитКонсалт"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210140008349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обл., г.Есиль, ул.Ә.Бектұров, дом № 1/2,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Акмолинской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 Костанайская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"Аудит-Консалтинг LTD"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061040007327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 ул. Вокзальная д.2, ВП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Есепаудит"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010240006027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 ул. Байтурсынова 72, офис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"Кенесаудит"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000540004832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г.Костанай, ул.Карбышева, дом №2.,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"Rich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210240033353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г.Костанай, мкрн.Наурыз, дом № 8,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"MKA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210440020071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обл., г.Костанай, мкрн.Северо-западный квартал 42, дом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"Национальная аудиторская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210640036927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г.Костанай, ул. Пушкина, 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МЕЧТА"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990140005216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г.Костанай, ул.Павлова, дом №61, вп1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Костанайской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 Восточно - 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"Восток-аудит"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090440017867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г.Усть-Каменогорск, ул.Бурова, дом №20, кв.41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"Хегай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990640004761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ВКО, г. Усть-Каменогорск Г.А., ул.Серикбаева, дом №1 к2,3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"Остбизнес"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Усть-Каменогорск, ул. Казахстан 71А, оф.405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"ИНВЕСТ-аудит"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010840000052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Усть-Каменогорск, ул. Виноградова 20-92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"АТАМЕКЕН АУДИТ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200340006269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ВКО, г.Усть-Каменогорск, пр. Каныша Сатпаева, дом №36/1, 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"Premium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210640029657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Усть-Каменогорск, пр.Нурсултан Назарбаев, 50,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"PREMIUMAUDITOR"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220240009759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ВКО, г. Усть-Каменогорск, улица Добролюбова, здание № 34/2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ВКО: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 Актюбинская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040540014381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Актобе, ул. Бр. Жубановых д.292, корпус 1, кв.76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121040014849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Актобе, ул. Г.Жубановой д.39 Е, кв.19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"Есеп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050140016474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Актобе, ул. Маресьева,д. 95 А, кв.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"Салық Аудит Ақтөбе"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170240014703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Актобе, ул. Есет-Батыра, стр.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"Kemel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161040015745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г.Актобе, ул.Набережная, д.85, оф.172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"NOMAD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191140015586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г.Актобе,ул.Е.Тайбекова, д.6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"Tax Audit Бизнес"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191140016287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г.Актобе, микрорайон 12,, 43 -26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"АудитБизнесKZ"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171140016332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г.Актобе, жилой массив Береке,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"JAN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210740000484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г.Актобе, район Алматы, улица Набережная, дом № 81, Квартира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Актюбинской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 Мангистауская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"САН Аудит Актау"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040540007051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13 микрорайон д.48, кв.1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"Каспий-Аудит"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990640004622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34 мкрн, дом № 18,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"Ростаудит"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160140003029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мкр. 2, д. 46, кв.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"GG-Audit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190940026052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область, г.Актау, Микрорайон 10, дом № 2,,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"ProAudit"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190240038030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г.Актау,Микрорайон Шыгыс 2, дом №82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Мангистауской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 Жамбылская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"АудитБухЦентр"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140940003430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обл., г.Тараз, ул.Колбасшы Койгельди, д.№220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"Universal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200640017909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г.Тараз, улица Асанбая Аскарова, 20А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"Арна-аудит"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061240012579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Тараз, пр. Толе би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"Аудиторская компания Мойынқұм-Шу"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211140005862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Мойынкумский район, Мойынкумский с.о., с.Мойынкум, улица Мухтар Ауэзов, дом №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Жамбылской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 Кызылординская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"ДарМирАудит"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050840005464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г.Кызылорда, улица Алихана Бокейхана, офис 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"Orda K.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191140017882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Кызылорда, улица Ораз Жандосов,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"Аудит-LQ"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171040009693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г.Кызылорда, мкр.Саулет, ул.А.Алтынбекова, д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"VOSHOD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200240023463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г.Кызылорда, ул. Ахмет Байтурсынов, дом № 46, 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"МС.Мұра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210640000587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Кызылорда, ул. Алимхан Науанов,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"QAZAQ KZO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210640025159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г.Кызылорда, м-н Арай, ул. Узак Оралбай,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Кызылорд.обл.: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 Атырауская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"Grand Partners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180240029406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г.Атырау, проезд Түсіп Бисекенов, дом №12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"Аргентинка &amp;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200440002834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г.Атырау, ул. Құрманғазы, дом.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организация "Деловой –Аудит"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190840020426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г.Атырау, Микрорайон Авангард -2, 10,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"Евразия Стандарт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191240019265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г.Атырау, микрорайон Бірлік, улица Шернияз Жарлыгасулы, дом №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Consulting Atyrau-2020"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191240027038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г.Атырау, Микрорайон Авангард-4, дом № 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"Accounting Business Solutions"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160640014786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г.Атырау, мкрн.Нұрсая, дом № 69,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"Аудиторско-консалтинговая группа "MRD Capital"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210440010054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обл., г.Атырау, мкрн.Нұрсая-3, ул. № 12, дом №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"КАПИТАЛ"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210440040948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г.Атырау, ул.Махамбет Өтемісұлы, дом №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"ТРИУМФ-ЭКСПЕРТ"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210640040330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г.Атырау, ул.Ғизата Әліпов, 2А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"КБ Консалтинг НВ"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211140019585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г.Атырау, улица Қаженбаев Сырым, дом № 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"MRS-Audit"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220440041620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Атырау, пр. Азаттық, № 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Атырауской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 Туркестанская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"НАЗ-АУДИТ"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110140002735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г.Кентау, ул. Толе би 49 кв.1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"Turkistan Best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201040033248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обл., г.Туркестан, пр.Б.Саттарханов, 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"Kazygurt-audit"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210440024511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обл., Казыгуртский р-н, с.о. Каракозы Абдалиева, с.Рабат, ул.М.Ауезов, дом №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"Әділет Аудит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220240001951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область,р-н Шардара,г.Шардара, ул. Қазыбек Би,№ 1Б ,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Туркестанской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XVIII. Область Жетісу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"WORLD FINANCE"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210340003711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область, г.Талдыкорган, ул.Ушбулак, дом №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"Жетісу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210440042042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область, г. Талдыкорган, ул. Қарлығаш,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"ЖУЛДЫЗ"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210640018522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область, г.Талдыкорган, пр.Нұрсұлтан Назарбаев, 58A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 Жетісу: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XIX. Область Абай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"PVS Audit&amp;Consulting"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221140022854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обл., Бородулихинский район, Бородулихинский с.о., с. Бородулиха, улица Достық, дом № 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"ПрофБизнесАудит"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141240020359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область, г. Семей, ул. Мәңгілік ел, дом №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"ФинАП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201240000813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область, г.Семей, ул.Айткеша Ибраева, дом № 147, 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"AuditBusinessGroup"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180740018012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г.Семей, пр.Шакарима, дом 13,117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"Audit Professional"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230340006620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г.Семей, улица Кабанбай батыра, дом № 42, Квартира 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 Абай: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