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7a52" w14:textId="d357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мая 2024 года № 322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государственных доходов Министерства финансов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Комитета государственных доходов Министерства финансов Республики Казахстан: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государственных учреждений – территориальных органов Комитета государственных доходов Министерства финансов Республики Казахстан: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11-1 и 11-2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Управление государственных доходов по району Жаңасемей Департамента государственных доходов по области Абай Комитета государственных доходов Министерства финансов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Управление государственных доходов по району Мақаншы Департамента государственных доходов по области Абай Комитета государственных доходов Министерства финансов Республики Казахстан.";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57-1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"57-1. Управление государственных доходов по городу Алатау Департамента государственных доходов по Алматинской области Комитета государственных доходов Министерства финансов Республики Казахстан.";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78-1 и 78-2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"78-1. Управление государственных доходов по району Үлкен Нарын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78-2. Управление государственных доходов по району Марқакөл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(Дуйсембиев Ж.Ж.) в установленном законодательством Республики Казахстан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