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da15" w14:textId="ffa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2024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 бюджетными подпрограммами 005 и 015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Приобретение жилья для переселения собственников аварийного жилья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25 июня 2024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