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eb05" w14:textId="a43e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31 октября 2019 года № 1199 "Об утверждении натуральных норм обеспечения канцелярскими принадлежностями и другими расходными материалами работников системы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сентября 2024 года № 653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31 октября 2019 года № 1199 "Об утверждении натуральных норм обеспечения канцелярскими принадлежностями и другими расходными материалами работников системы Министерства финансов Республики Казахстан" (зарегистрирован в Реестре государственной регистрации нормативных правовых актов под № 19561)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внутренних закупок и активов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сентября 2024 года № 653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1199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канцелярскими принадлежностями и другими расходными материалами работников Министерства финансов Республики Казахстан, его ведомств и территориальных подразделений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Aнтистеплер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с клейким краем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записей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A4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работников Управлений государственных доходов Комитета государственных доходов и работников структурного подразделения по защите информации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налогоплательщиков на одну государственную услугу**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для работников структурного подразделения по защите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(большой)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(средний)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(маленький)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простой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цветные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штуки)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Органайзер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предметов)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Папка-беговка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 кожаная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Папка-регистр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территориальных подразделений*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степлера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Точилка для карандашей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*резерв для проведения дополнительных мероприятий в размере 10 % (процентов) от общей нормы положенности работников системы Министерства финансов Республики Казахстан. Отпуск канцелярских принадлежностей и других расходных материалов обеспечивается по заявкам (с указанием оснований) на имя руководителя аппарата Министерства финансов Республики Казахстан, руководителя ведомства, руководителя территориального подразделения;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**для работников Управлений государственных доходов Комитета государственных доходов Министерства финансов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канцелярских принадлежностей и других расходных материалов производится на фактическое количество действующих работников.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п/п – по порядку.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 № 653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1199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канцелярскими принадлежностями и другими расходными материалами работников Департамента бюджетного планирования Министерства финансов Республики Казахстан, ответственного за организацию работы Республиканской бюджетной комиссии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расходные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A4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коробок (5 пачек в одной коробке)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пачек на работника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наборов на работника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Папки РБК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</w:tr>
    </w:tbl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РБК – Республиканская бюджетная комиссия;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п/п – по порядку.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