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889e" w14:textId="5a38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2024 года № 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"Услуги, предоставляемые государственными библиотеками" изложить в следующей редакции: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124, 131, 135, 144, 149, 151, 152, 153, 156, 157, 158,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культуре",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6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0"/>
    <w:bookmarkStart w:name="z6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1"/>
    <w:bookmarkStart w:name="z6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2"/>
    <w:bookmarkStart w:name="z6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3"/>
    <w:bookmarkStart w:name="z6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