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385a" w14:textId="4d63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Совместный приказ Министра финансов Республики Казахстан от 30 ноября 2018 года № 1040 и нормативное постановление Счетного комитета по контролю за исполнением республиканского бюджета от 4 марта 2019 года № 3-НҚ "Об утверждении Правил представления органами государственных доходов уполномоченному органу внешнего государственного аудита и финансового контроля информации в сфере таможенного регулирования и сведений о налогоплательщике (налоговом агенте), составляющих налоговую тайну, без получения письменного разрешения налогоплательщика (налогового агента) и перечня представляемых сведений"</w:t>
      </w:r>
    </w:p>
    <w:p>
      <w:pPr>
        <w:spacing w:after="0"/>
        <w:ind w:left="0"/>
        <w:jc w:val="both"/>
      </w:pPr>
      <w:r>
        <w:rPr>
          <w:rFonts w:ascii="Times New Roman"/>
          <w:b w:val="false"/>
          <w:i w:val="false"/>
          <w:color w:val="000000"/>
          <w:sz w:val="28"/>
        </w:rPr>
        <w:t>Совместный приказ Министра финансов Республики Казахстан от 8 ноября 2024 года № 758 и нормативное постановление Высшей аудиторской палаты Республики Казахстан от 8 ноября 2024 года № 14-НҚ</w:t>
      </w:r>
    </w:p>
    <w:p>
      <w:pPr>
        <w:spacing w:after="0"/>
        <w:ind w:left="0"/>
        <w:jc w:val="both"/>
      </w:pPr>
      <w:bookmarkStart w:name="z4" w:id="0"/>
      <w:r>
        <w:rPr>
          <w:rFonts w:ascii="Times New Roman"/>
          <w:b w:val="false"/>
          <w:i w:val="false"/>
          <w:color w:val="000000"/>
          <w:sz w:val="28"/>
        </w:rPr>
        <w:t>
      Министр финансов Республики Казахстан ПРИКАЗЫВАЕТ и Высшая аудиторская палата Республики Казахстан (далее – Высшая аудиторская палата)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финансов Республики Казахстан от 30 ноября 2018 года № 1040 и нормативное постановление Счетного комитета по контролю за исполнением республиканского бюджета от 4 марта 2019 года № 3-НҚ "Об утверждении Правил представления органами государственных доходов уполномоченному органу внешнего государственного аудита и финансового контроля информации в сфере таможенного регулирования и сведений о налогоплательщике (налоговом агенте), составляющих налоговую тайну, без получения письменного разрешения налогоплательщика (налогового агента) и перечня представляемых сведений" следующее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совместному приказу и нормативному постановлению:</w:t>
      </w:r>
    </w:p>
    <w:bookmarkStart w:name="z7" w:id="2"/>
    <w:p>
      <w:pPr>
        <w:spacing w:after="0"/>
        <w:ind w:left="0"/>
        <w:jc w:val="both"/>
      </w:pPr>
      <w:r>
        <w:rPr>
          <w:rFonts w:ascii="Times New Roman"/>
          <w:b w:val="false"/>
          <w:i w:val="false"/>
          <w:color w:val="000000"/>
          <w:sz w:val="28"/>
        </w:rPr>
        <w:t>
      дополнить строкой, порядковый номер 12, следующего содержания:</w:t>
      </w:r>
    </w:p>
    <w:bookmarkEnd w:id="2"/>
    <w:bookmarkStart w:name="z8"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Сведения из электронного счета-фактуры:</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поставщика;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получателя;</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грузоотправителя и грузополучателя;</w:t>
            </w:r>
          </w:p>
          <w:p>
            <w:pPr>
              <w:spacing w:after="20"/>
              <w:ind w:left="20"/>
              <w:jc w:val="both"/>
            </w:pPr>
            <w:r>
              <w:rPr>
                <w:rFonts w:ascii="Times New Roman"/>
                <w:b w:val="false"/>
                <w:i w:val="false"/>
                <w:color w:val="000000"/>
                <w:sz w:val="20"/>
              </w:rPr>
              <w:t>
данные по товарам, работам, услугам, в том числе наименование, признак происхождения товара, код товарной номенклатуры внешнеэкономической деятельности Евразийского экономического союза, единица измерения, количество, цена, стоимость, акциз, налог на добавленную стоимость, ссылка на таможенную декларацию (при импорте), дата совершения оборота</w:t>
            </w:r>
          </w:p>
        </w:tc>
      </w:tr>
    </w:tbl>
    <w:bookmarkStart w:name="z13" w:id="5"/>
    <w:p>
      <w:pPr>
        <w:spacing w:after="0"/>
        <w:ind w:left="0"/>
        <w:jc w:val="both"/>
      </w:pPr>
      <w:r>
        <w:rPr>
          <w:rFonts w:ascii="Times New Roman"/>
          <w:b w:val="false"/>
          <w:i w:val="false"/>
          <w:color w:val="000000"/>
          <w:sz w:val="28"/>
        </w:rPr>
        <w:t>
      ".</w:t>
      </w:r>
    </w:p>
    <w:bookmarkEnd w:id="5"/>
    <w:bookmarkStart w:name="z14" w:id="6"/>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w:t>
      </w:r>
    </w:p>
    <w:bookmarkEnd w:id="6"/>
    <w:bookmarkStart w:name="z15" w:id="7"/>
    <w:p>
      <w:pPr>
        <w:spacing w:after="0"/>
        <w:ind w:left="0"/>
        <w:jc w:val="both"/>
      </w:pPr>
      <w:r>
        <w:rPr>
          <w:rFonts w:ascii="Times New Roman"/>
          <w:b w:val="false"/>
          <w:i w:val="false"/>
          <w:color w:val="000000"/>
          <w:sz w:val="28"/>
        </w:rPr>
        <w:t>
      1) направление копии настоящего совместного приказа и нормативного постановления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6" w:id="8"/>
    <w:p>
      <w:pPr>
        <w:spacing w:after="0"/>
        <w:ind w:left="0"/>
        <w:jc w:val="both"/>
      </w:pPr>
      <w:r>
        <w:rPr>
          <w:rFonts w:ascii="Times New Roman"/>
          <w:b w:val="false"/>
          <w:i w:val="false"/>
          <w:color w:val="000000"/>
          <w:sz w:val="28"/>
        </w:rPr>
        <w:t>
      2) размещение настоящего совместного приказа и нормативного постановления на интернет-ресурсе Министерства финансов Республики Казахстан.</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совместного приказа и нормативного постановления возложить на курирующего вице-министра финансов Республики Казахстан и руководителя аппарата Высшей аудиторской палаты.</w:t>
      </w:r>
    </w:p>
    <w:bookmarkEnd w:id="9"/>
    <w:bookmarkStart w:name="z18" w:id="10"/>
    <w:p>
      <w:pPr>
        <w:spacing w:after="0"/>
        <w:ind w:left="0"/>
        <w:jc w:val="both"/>
      </w:pPr>
      <w:r>
        <w:rPr>
          <w:rFonts w:ascii="Times New Roman"/>
          <w:b w:val="false"/>
          <w:i w:val="false"/>
          <w:color w:val="000000"/>
          <w:sz w:val="28"/>
        </w:rPr>
        <w:t>
      4. Настоящий совместный приказ и нормативное постановление вступают в силу со дня подписания его последним из руководителей государственного органа.</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 Такиев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Высшей аудиторской палаты </w:t>
            </w: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____________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 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