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5dda" w14:textId="2e55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ноября 2024 года № 776.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251 "Управление земельных отношений области":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123 "Проведение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124 "Проведение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125 "Целевые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126 "Целевые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463 "Отдел земельных отношений района (города областного значения)":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123 "Проведение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124 "Проведение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столицы"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