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de49" w14:textId="830d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both"/>
      </w:pPr>
      <w:r>
        <w:rPr>
          <w:rFonts w:ascii="Times New Roman"/>
          <w:b w:val="false"/>
          <w:i w:val="false"/>
          <w:color w:val="000000"/>
          <w:sz w:val="28"/>
        </w:rPr>
        <w:t>Приказ Министра финансов Республики Казахстан от 8 октября 2024 года № 2768</w:t>
      </w:r>
    </w:p>
    <w:p>
      <w:pPr>
        <w:spacing w:after="0"/>
        <w:ind w:left="0"/>
        <w:jc w:val="both"/>
      </w:pPr>
      <w:bookmarkStart w:name="z7" w:id="0"/>
      <w:r>
        <w:rPr>
          <w:rFonts w:ascii="Times New Roman"/>
          <w:b w:val="false"/>
          <w:i w:val="false"/>
          <w:color w:val="000000"/>
          <w:sz w:val="28"/>
        </w:rPr>
        <w:t>
      ПРИКАЗЫВАЮ:</w:t>
      </w:r>
    </w:p>
    <w:bookmarkEnd w:id="0"/>
    <w:bookmarkStart w:name="z8"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1"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12" w:id="3"/>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13"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4"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2024 года № 2768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25" w:id="6"/>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(кроме автобусов)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советник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Совета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протокола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Палаты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Правительства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Правительства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Правительства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аппарата Конституционного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Высшей аудиторской палаты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7"/>
          <w:p>
            <w:pPr>
              <w:spacing w:after="20"/>
              <w:ind w:left="20"/>
              <w:jc w:val="both"/>
            </w:pPr>
            <w:r>
              <w:rPr>
                <w:rFonts w:ascii="Times New Roman"/>
                <w:b w:val="false"/>
                <w:i w:val="false"/>
                <w:color w:val="000000"/>
                <w:sz w:val="20"/>
              </w:rPr>
              <w:t>
Руководитель аппарата Высшей аудиторской палаты,</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противодействию коррупции (Антикоррупционная служба),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Центральной избирательной комиссии,</w:t>
            </w:r>
          </w:p>
          <w:p>
            <w:pPr>
              <w:spacing w:after="20"/>
              <w:ind w:left="20"/>
              <w:jc w:val="both"/>
            </w:pPr>
            <w:r>
              <w:rPr>
                <w:rFonts w:ascii="Times New Roman"/>
                <w:b w:val="false"/>
                <w:i w:val="false"/>
                <w:color w:val="000000"/>
                <w:sz w:val="20"/>
              </w:rPr>
              <w:t>
Руководитель аппарата Агентства по защите и развитию конкуренции Республики Казахстан, Руководитель аппарата Агентства по стратегическому планированию и реформам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городах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областного маслихата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районного (города областного значения)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Ұлытау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 w:id="8"/>
    <w:p>
      <w:pPr>
        <w:spacing w:after="0"/>
        <w:ind w:left="0"/>
        <w:jc w:val="both"/>
      </w:pPr>
      <w:r>
        <w:rPr>
          <w:rFonts w:ascii="Times New Roman"/>
          <w:b w:val="false"/>
          <w:i w:val="false"/>
          <w:color w:val="000000"/>
          <w:sz w:val="28"/>
        </w:rPr>
        <w:t>
      Примечания:</w:t>
      </w:r>
    </w:p>
    <w:bookmarkEnd w:id="8"/>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2100 километров в месяц на 1 единицу транспорта;</w:t>
      </w:r>
    </w:p>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 но не более 2100 километров в месяц на 1 единицу транспорта;</w:t>
      </w:r>
    </w:p>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государственные учреждения "Национальный центр по правам человека", "Аппарат Высшего Судебного Совета Республики Казахстан", для Конституционного Суда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Суда Республики Казахстан в городах Астане и Алматы и 1 единица для аппарата Конституционного Суда Республики Казахстан.</w:t>
      </w:r>
    </w:p>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Министерство внутренних дел Республики Казахстан и Министерство по чрезвычайным ситуациям Республики Казахстан.</w:t>
      </w:r>
    </w:p>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руководителя аппарата центрального исполнительного органа, в командировку на служебном автотранспорте.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2024 года № 2768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52" w:id="9"/>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(на 1 единицу)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руководитель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районах (городах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3" w:id="10"/>
    <w:p>
      <w:pPr>
        <w:spacing w:after="0"/>
        <w:ind w:left="0"/>
        <w:jc w:val="both"/>
      </w:pPr>
      <w:r>
        <w:rPr>
          <w:rFonts w:ascii="Times New Roman"/>
          <w:b w:val="false"/>
          <w:i w:val="false"/>
          <w:color w:val="000000"/>
          <w:sz w:val="28"/>
        </w:rPr>
        <w:t>
      Примечание:</w:t>
      </w:r>
    </w:p>
    <w:bookmarkEnd w:id="10"/>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национальных компаний в целях создания необходимых условий для выполнения ими служебных обязанностей.</w:t>
      </w:r>
    </w:p>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p>
      <w:pPr>
        <w:spacing w:after="0"/>
        <w:ind w:left="0"/>
        <w:jc w:val="both"/>
      </w:pPr>
      <w:r>
        <w:rPr>
          <w:rFonts w:ascii="Times New Roman"/>
          <w:b w:val="false"/>
          <w:i w:val="false"/>
          <w:color w:val="000000"/>
          <w:sz w:val="28"/>
        </w:rPr>
        <w:t>
      ** натуральные нормы распространяются также на:</w:t>
      </w:r>
    </w:p>
    <w:p>
      <w:pPr>
        <w:spacing w:after="0"/>
        <w:ind w:left="0"/>
        <w:jc w:val="both"/>
      </w:pPr>
      <w:r>
        <w:rPr>
          <w:rFonts w:ascii="Times New Roman"/>
          <w:b w:val="false"/>
          <w:i w:val="false"/>
          <w:color w:val="000000"/>
          <w:sz w:val="28"/>
        </w:rPr>
        <w:t>
      Председателя коллегии Верховного Суда, судей Верховного Суда, судей Конституционного Суда, Высшей аудиторской палаты Республики Казахстан,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Суда, Высшей аудиторской палаты Республики Казахстан, Верховного Суда, Высшего Судебного Совета, Генеральной прокуратуры, Управления Делами Президента, Агентства по защите и развитию конкуренции Республики Казахстан, Агентства Республики Казахстан по финансовому мониторингу, Агентства Республики Казахстан по делам государственной службы, Агентства по стратегическому планированию и реформам Республики Казахстан, Агентства Республики Казахстан по противодействию коррупции (Антикоррупционная служба);</w:t>
      </w:r>
    </w:p>
    <w:p>
      <w:pPr>
        <w:spacing w:after="0"/>
        <w:ind w:left="0"/>
        <w:jc w:val="both"/>
      </w:pPr>
      <w:r>
        <w:rPr>
          <w:rFonts w:ascii="Times New Roman"/>
          <w:b w:val="false"/>
          <w:i w:val="false"/>
          <w:color w:val="000000"/>
          <w:sz w:val="28"/>
        </w:rPr>
        <w:t>
      *** в случае наличия;</w:t>
      </w:r>
    </w:p>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p>
      <w:pPr>
        <w:spacing w:after="0"/>
        <w:ind w:left="0"/>
        <w:jc w:val="both"/>
      </w:pPr>
      <w:r>
        <w:rPr>
          <w:rFonts w:ascii="Times New Roman"/>
          <w:b w:val="false"/>
          <w:i w:val="false"/>
          <w:color w:val="000000"/>
          <w:sz w:val="28"/>
        </w:rPr>
        <w:t>
      ***** натуральные нормы распространяются также на:</w:t>
      </w:r>
    </w:p>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p>
      <w:pPr>
        <w:spacing w:after="0"/>
        <w:ind w:left="0"/>
        <w:jc w:val="both"/>
      </w:pPr>
      <w:r>
        <w:rPr>
          <w:rFonts w:ascii="Times New Roman"/>
          <w:b w:val="false"/>
          <w:i w:val="false"/>
          <w:color w:val="000000"/>
          <w:sz w:val="28"/>
        </w:rPr>
        <w:t>
      ****** натуральные нормы распространяются также на:</w:t>
      </w:r>
    </w:p>
    <w:p>
      <w:pPr>
        <w:spacing w:after="0"/>
        <w:ind w:left="0"/>
        <w:jc w:val="both"/>
      </w:pPr>
      <w:r>
        <w:rPr>
          <w:rFonts w:ascii="Times New Roman"/>
          <w:b w:val="false"/>
          <w:i w:val="false"/>
          <w:color w:val="000000"/>
          <w:sz w:val="28"/>
        </w:rPr>
        <w:t>
      председателя суда, прокурора, заместителя прокурора.</w:t>
      </w:r>
    </w:p>
    <w:p>
      <w:pPr>
        <w:spacing w:after="0"/>
        <w:ind w:left="0"/>
        <w:jc w:val="both"/>
      </w:pPr>
      <w:r>
        <w:rPr>
          <w:rFonts w:ascii="Times New Roman"/>
          <w:b w:val="false"/>
          <w:i w:val="false"/>
          <w:color w:val="000000"/>
          <w:sz w:val="28"/>
        </w:rPr>
        <w:t>
      Настоящие натуральные нормы не распространяются на министерства.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