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7114" w14:textId="47f7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наименований, переименовании, изменении транскрипции наименований некоторых составных частей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Шымкент от 4 ноября 2024 года № 5658 и решение маслихата города Шымкент от 4 ноября 2024 года № 22/191-VIII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с учетом мнения населения города Шымкент, на основании заключений ономастической комиссии города Шымкент от 26 декабря 2022 года, 6 июня 2023 года, 23 августа 2024 года и Республиканской ономастической комиссии от 3 октября 2024 года, акимат города Шымкент ПОСТАНОВЛЯЕТ и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Абайскому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Самал-2;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Самал-3;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Бұқар жырау;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Тәттімбет;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Махмұд Қашқари;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Тауағаш;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Отпантау;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Саясу;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Қосмұрат;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Қайрақтас;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Көксала;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Бұрқанбұлақ;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Борсықтөбе;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Қаракемер;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Қорғантас;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Бозкөл;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Бұрылтау;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Алтынсандық;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Еренқабырға;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Қағанат;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Астаукөл;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Қосалқа;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Төртқұлан;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Ханарық;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Төрежал;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Тұраркент;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Нұршуақ – улица Меркі;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Достык – улица Ирекасу;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Достык – улица Көкшебұлақ;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Достык – улица Мақаншы;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Достык – улица Ұлытоған;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Достык – улица Жақып Ақбаев;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Достык – улица Көсеге;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Достык – улица Сақпан;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Достык – улица Бозжыра;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Достык – улица Көктұма;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Достық – улица Үйсінтау;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Достық – улица Шоқжұлдыз;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Достық – улица Кеңсаз;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Бозарык – улица Бірлесу;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Бозарык – улица Бозаншы;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Бозарык – улица Мұзбалақ;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Бозарық – улица Иманбұрлық;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Акжайык – улица Мұхамеджан Қарабаев;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Ақниет – улица Ғибрат;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Құрылтай;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Асар-2 – улица Нұрпейіс Байғанин;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Асар-2 – улица Мырзақұдық;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Асар-2 – улица Телегей;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Асар-2 – улица Туражол;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Асар-2 – улица Иінтал;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Асар-2 – улица Ақермен;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Асар-2 – улица Сайғақты;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Асар-2 – улица Жамбауыл;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Игілік – улица Тасарал;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Игілік – улица Үшқайнар;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Игілік – улица Алтықұлаш;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Игілік – улица Бозтөбе;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– улица Қасым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– улица Зұлпықар;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– улица Тораңғыл;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– улица Белқараған;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Ынтымақ-2 – улица Қалқан;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Ынтымақ-2 – улица Тәлімгер;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Ынтымақ-2 – улица Ақжарсай;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Ынтымақ-2 – улица Бектас;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Ынтымак-2 – улица Құрмансай;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Ынтымак-2 – улица Сәтті;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Ынтымак-2 – улица Қобыз;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Ынтымак-2 – улица Манартау;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Кызылжар – улица Самай;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Кызылжар – улица Суықбұлақ;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Кызылжар – улица Туған өлке;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Қайнарбұлақ – улица Бұрғансу;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Қайнарбұлақ – улица Шона Смақанұлы;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Қайнарбұлақ – улица Кәкімбек Салықов;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Қайнарбұлақ – улица Дәнеш Рақышев;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Қайнарбұлақ – улица Кемел Ақышев;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Қайнарбұлақ – улица Салық Зиманов;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Қайнарбұлақ – улица Тәтіқара жырау;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Қайнарбұлақ – улица Бозторғай;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Қайнарбұлақ – улица Үмбетей жырау;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Қайнарбұлақ – улица Көкше;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Қайнарбұлақ – улица Алшалы;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Қайнарбұлақ – улица Қаражар;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Қайнарбұлақ – улица Шилісай;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Қайнарбұлақ – улица Шоқпартас;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Қайнарбұлақ – улица Басқұншы;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Қайнарбұлақ – улица Еркесылқым;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Қайнарбұлақ – улица Қызылбұлақ;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Қайнарбұлақ – улица Манысай;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Қайнарбұлақ – улица Қарашоқы;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Қайнарбұлақ – улица Белқайың;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Қайнарбұлақ – улица Сенім;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Қайнарбұлақ – улица Еңбекшіқазақ;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Қайнарбұлақ – улица Айбұғы;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Қайнарбұлақ – улица Құмсуат;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квартале 189 – улица Әбілқайыр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квартале 189 – улица Есім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квартале 189 – улица Байынқол;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Тәуелсіздікке 20 жыл – улица Балабүрген;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Аль-Фарабийскому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Береке – улица Ортабұлақ;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Береке –улица Жетіқоңыр;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Береке – улица Белеуті;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Береке – улица Жетіқыр;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Береке – улица Ғаламат;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Береке – улица Елмұра;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Береке – улица Жаңғыру;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Береке – улица Байөлке;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Береке – улица Ақсәуле;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Береке – улица Таңшуақ;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Береке – улица Жаншуақ;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Береке – улица Ақжарма;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Береке – улица Берекет;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Береке – улица Алтынсапа;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Береке – улица Алтын қазына;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Береке – улица Несібелі;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Береке – улица Күмісқорған;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центре района – улица Ақши;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центре района – улица Замартас;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Еңбекші: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центре района – улица Ақжанкөл;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центре района – улица Ұлыкөл;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центре района – улица Бағанашыл;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центре района – улица Үлкентоғай;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Азат – улица Аққыр;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Азат – улица Көкжота;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Азат – улица Баталы;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Азат – улица Ортақшыл;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Азат – улица Қаработа;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Азат – улица Ақшабұлақ;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Азат – улица Құмөткел;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Азат – улица Жолбасар;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Бадам – улица Жігерлен;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Бадам – улица Шеңбертас;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новостройка МТФ-5 в жилом массиве Бадам-1 – улица Түркеш;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Қарабастау – улица Жәңгір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Қарабастау – улица Жаяу Мұса;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Қарабастау – улица Мәшhүр Жүсіп;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Қарабастау – улица Олжа;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Сайрам квартал 236 – улица Жеті жарғы;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Сайрам квартал 236 – улица Маймекен;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Сайрам квартал 236 – улица Сәкен Жүнісов;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Елтай – улица Ұзынарық;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Жұлдыз – улица Бөрте;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Жұлдыз – улица Берке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Исфиджаб – улица Байсары;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Исфиджаб – улица Шөлтөбе;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Исфиджаб – улица Көлбұлақ;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Исфиджаб – улица Қаражантақ;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Исфиджаб –улица Айпара;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Исфиджаб – улица Ақтолағай;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Айнатас – улица Жәйрем;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Елтай – улица Егіндібұлақ;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Жыланбұзған – улица Құланөтпес;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Қаратөбе – улица Нұрдала;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Каратау: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аллее в микрорайоне Нурсат – аллея Халықтар Достығы;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Нұртас – улица Қарақтау;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Нұртас – улица Қоржынкөл;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Нұртас – улица Бурылкөл;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Нұртас – улица Қорғантал;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Нұртас – улица Шамған;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Нұртас – улица Шынтемір;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Нұртас – улица Мұзафар Әлімбаев;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Нұртас – улица Спандияр Көбейұлы;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Нұртас – улица Ілияс Омаров;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Нұртас – улица Райымбек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Нұртас – улица Тоғызбұлақ;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Тұран – улица Ақсу шатқалы;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Тұран – улица Тұран шыңы;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Тұран – улица Алтынбел;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Тұран– улица Үшсала;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Тұран – улица Шипалы;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Тұран – улица Жаңашыл;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Тұран – улица Шырғанақ;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Тұран – улица Жаймашуақ;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Тұран – улица Сілеті;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Тұран – улица Қалижан Бекхожин;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Тұран – улица Әшірбек Сығай;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Тұран – улица Әміре Қашаубаев;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Тұран – улица Дүкенбай Досжан;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Тұран – улица Өгем;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Тұран – улица Ақшакөл;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Тұран – улица Үкітас;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Тұран – улица Ұзынкөл;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Тұран – улица Сарыжар;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Тұран – улица Құмбел;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Тұран – улица Найзақызыл;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Тассай – улица Қалибек Қуанышбаев;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Тассай – улица Биік;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Тассай – улица Дулығалы;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Шаймерден Қосшығұлұлы;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Қали Байжанов;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Байлық;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Байтоғай;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дачный массиве Бозарык – улица Қосжарық;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дачный массиве Бозарык – улица Тоныкөк;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Мәртөбе – улица Түймедақ;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Мирас – улица Еркеғали Рахмадиев;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Қызылсу – улица Мырзабел;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Қызылсу – улица Қызылтоған;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Қызылсу – улица Нарынқұмы;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Қызылсу – улица Ойыл;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Қызылсу – улица Оңайбұлақ;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Қызылсу – улица Қорғанша;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Қызылсу – улица Қосшұрат;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Қызылсу – улица Кішіжұрт;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Қызылсу – улица Құланкөл;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Қызылсу – улица Ұлыжұрт;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Қызылсу – улица Өлеңдісай;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Қызылсу – улица Мұнара;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Қызылсу – улица Сарышоқы;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Қызылсу – улица Самалсайы;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Қызылсу – улица Нарын;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Өтеміс – улица Нарқызыл;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Тұран: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Самал-1;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Құрсай;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центре района – улица Құрманғазы;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Белқарағай;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Ақжазық;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Тастыөзек;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Қызылкемер;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Балағаш;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Ойсылқара;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Нұрорда;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Ақторы;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Байшағыл;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Ақтұмсық;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Ақкербез;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Көкпартөбе;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тупику безымянной в микрорайоне Казыгурт – улица Ақжар;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Құрма;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Айман-Шолпан;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Алтай-Саян;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Құмтоған;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Көгал;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Құрөзек;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Алажиде;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Казыгурт– улица Жайылма;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Қособа;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Ақасық 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Адыр;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Балғынсай;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Қоржынтау;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Желтораңғы;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Інжір;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Ұябасар;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Үңгіртас;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Аманбөктер;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Егізқара;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Биші қайың;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Мамыргүл;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Бадам;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Бесбақан;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Керқұдық;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Кеңсу;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Теспе;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Үшарқар;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Абадан;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Көктоған;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Бесқайнар;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Керуенсаз;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Самал-1 – улица Ғарышкер;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Самал-1 – улица Аршын;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Самал-1 – улица Кеңтүбек;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Самал-1 – улица Алтынжар;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Ақтас – улица Ғұлама;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Ақтас – улица Жолайрық;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Ақтас – улица Белқұрақ;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Ақтас – улица Елтінжал;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Ақтас – улица Асыларна;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Ақтас-1 – улица Балғынсу;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Ақтас-2 – улица Дарқоңыр;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Ақтас-2 – улица Аяққұм;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Ақтас-2 – улица Бесшоқы;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Ақтас-2 – улица Телкүрең;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Ақтас-2 – улица Сағабүйен;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Ақжар – улица Бақбақты;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Ақжар – улица Көккезең;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Ақжар – улица Ақүрпек;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Ақжар – улица Бүйіртас;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Ақжар – улица Бесқұбыр;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Ақжар – улица Мұқаншы;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Ақжар – улица Айыртас;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Ақжар – улица Шөгірлі;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Ақжар – улица Бестарал;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Айкөл – улица Дәуімшар;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Айкөл – улица Қарамерген;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Айкөл – улица Майлытоғай.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Абайскому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Бүркітті в микрорайоне Бозарык – в улицу 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Қызылшат в микрорайоне Бозарык – в улицу Ағыбай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Темирлановская в микрорайоне Катынкопр – в улицу Маңсар;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Алмазная в микрорайоне Тұрлан – в улицу Кішітау;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Жайық в жилом массиве Тәуелсіздікке 20 жыл – в улицу Қатаркөл;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Қара су в микрорайоне Ынтымак – в улицу Құныскерей;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Ақбастау в жилом массиве Қайнарбұлақ – в улицу Шалтөбе;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Төрткөл в микрорайоне Самал-3 – в улицу Отан;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Бауыржан Момышұлы в микрорайоне Самал-3 – в улицу Салқам Жәңгір;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Аль-Фарабийскому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Жастар в центре района – в улицу Қазтөбе;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Жағалау в центре района – в улицу Қарабұға;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Таң нұры в центре района – в улицу Бозоқ;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Ақорда в микрорайоне Көркем – в улицу Оғызтау;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Көктөбе в микрорайоне Сәуле – в улицу Отырартөбе;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Баянауыл в микрорайоне Сәуле – в улицу Алып 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Еңбекші: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Т.Рыскулов в жилом массиве Орманшы – в улицу Бұйратау;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Толе би в жилом массиве Орманшы – в улицу Сайрам-Өгем;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Б.Момышұлы в жилом массиве Орманшы – в улицу Көкшетал;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Шынар в жилом массиве Орманшы – в улицу Батыс Алтай;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Приканальная в жилом массиве Орманшы – в улицу Көкшалғын;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Қажымұқан Мұңайтпасов в жилом массиве Орманшы – в улицу Құмсай;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Алатау в жилом массиве Орманшы – в улицу Майлытөбе;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Б.Момышулы в жилом массиве Маятас – в улицу Көзді 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Нурсат в жилом массиве Елтай – в улицу Таусүгір;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Шугыла в жилом массиве Тоғыс – в улицу Жағабұлақ;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Тәуелсіздікке 20 жыл в жилом массиве Тоғыс – в улицу Айқоныс;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Мәншүк Мәметова-1 в жилом массиве Тоғыс – в улицу Мейір;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Мәншүк Мәметова-2 в жилом массиве Тоғыс – в улицу Шетпе;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Наурыз в жилом массиве Қаратөбе – в улицу Нұрлы 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Қажымұқан-Абай в в жилом массиве Бадам – в улицу Қазыналы бақ;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Наурыз-1 в жилом массиве Бадам-1 – в улицу Нұрғиса Тілендиев;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Наурыз-2 в жилом массиве Бадам-1 – в улицу Алты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Бірлік-2 в жилом массиве Бадам-1 – в улицу Көгершін;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Бірлік в жилом массиве Бадам-1 – в улицу Ерентоғай;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Жібек жолы в жилом массиве Бадам-1– в улицу Ұлпан;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Лаббас в микрорайоне Еламан – в улицу Кәусар 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Тенистная в жилом массиве Жалын – в улицу Қайнаркөл;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Наурыз в жилом массиве Абдуллабад – в улицу Құмиян;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Жамбыл в микрорайоне Онтустик – в улицу Алқабек;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Жастар в жилом массиве Базарқақпа – в улицу Жер-Ана;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Тарбағатай в жилом массиве Қарабастау – в улицу Байкөл;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Ақниет в микрорайоне Азат – в улицу Арқайым;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Ақдала в микрорайоне Азат – в улицу Ақшадыра;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Сабыр Рахымов в жилом массиве Исфиджаб – в улицу Мақтаарал;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Тектұрмас-1 в жилом массиве Исфиджаб – в улицу Ағаштыкөл;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Тектұрмас-2 в жилом массиве Исфиджаб – в улицу Ақбейіт;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Тектұрмас-3 в жилом массиве Исфиджаб – в улицу Әулиетұма;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Тектұрмас-4 в жилом массиве Исфиджаб – в улицу Бидайкөл;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Мүслім төбе-1 в жилом массиве Исфиджаб – в улицу Жаналы;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Мүслім төбе-2 в жилом массиве Исфиджаб – в улицу Ақарал;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Мүслім төбе-3 в жилом массиве Исфиджаб – в улицу Атбұлақ;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Мүслім төбе-4 в жилом массиве Исфиджаб – в улицу Шелек;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Мүслім төбе-5 в жилом массиве Исфиджаб – в улицу Бағалы;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Мүслім төбе-6 в жилом массиве Исфиджаб – в улицу Байғара;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Міртемір-1 в жилом массиве Исфиджаб – в улицу Көкқайнар;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Міртемір-2 в жилом массиве Исфиджаб – в улицу Байзерек;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Міртемір-3 в жилом массиве Исфиджаб – в улицу Ақмәдия;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Міртемір-4 в жилом массиве Исфиджаб – в улицу Ақеспе;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Каратау: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Алматы в микрорайоне Кайтпас – в улицу Мұстафа Шоқай;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Әл-Фараби в жилом массиве Сайрам – в улицу Жүсіпбек Елебеков;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Түркістан в жилом массиве Сайрам – в улицу Нұрмұхан Жантөрин;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Ы.Алтынсарин в жилом массиве Сайрам – в улицу Нығмет Нұрмақов;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Ю.Гагарин в жилом массиве Сайрам – в улицу Хиуаз Доспанова;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Д.Менделеев в жилом массиве Сайрам – в улицу Григорий Потанин;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Абай в жилом массиве Сайрам – в улицу Тағылым;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М. Әуезов в жилом массиве Сайрам – в улицу Ұлыкөш;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Жамбыл в жилом массиве Сайрам – в улицу Сарытөр;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Қожа Ахмет Яссауи в жилом массиве Сайрам – в улицу Аңсар;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Абай в жилом массиве Шапырашты – в улицу Бесік жыры;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Жамбыл в жилом массиве Өтеміс – в улицу Наурызтөбе;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Абай в жилом массиве Өтеміс – в улицу Тоқжайлау;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 массив Бозарык – в микрорайон Алтын 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Тұран: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Ақтас – в микрорайон Құлагер;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Сәкен Сейфуллин в жилом массиве Акжар – в улицу Батырлар жыры;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Айшыкты-1 в микрорайоне Казыгурт – в улицу Мөлдіртас;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Айшыкты-2 в микрорайоне Казыгурт – в улицу Нұрлыжер;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Айшыкты-3 в микрорайоне Казыгурт – в улицу Баршынкент;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Айшыкты-4 в микрорайоне Казыгурт – в улицу Емен;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Жібек жолы в микрорайоне Казыгурт – в улицу Жаңаарна;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Әулиекөл в микрорайоне Казыгурт – в улицу Көкжайдақ;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Әулиекөл-2 в микрорайоне Казыгурт – в улицу Мысыр;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Ташкент в микрорайоне Казыгурт – в улицу Сырымтау;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Мақталы в микрорайоне Казыгурт – в улицу Алтынкүрек;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Парижской коммуны – в улицу Дархандала;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Западная подстанция – в улицу Алып;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Кошурников – в улицу Ақжан Әл-Машани;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Бәйдібек би в микрорайоне № 4 – в улицу Ақжиек;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Санжар Жандосов в квартале 112 – в улицу Құсбегі;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Санжар Жандосов в микрорайоне Самал-1 – в улицу Алтынжол;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Баянтау в микрорайоне Малый Самал – в улицу Қостаңбалы.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Изменить транскрипции наименований следующих улиц: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Аль-Фарабийскому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"Ж.Ташенова" – на улицу "Жұмабек Тәшенев";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"А.Жилкишиев" – на улицу "Әбжапар Жылқышиев";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"Ф.Достоевский" – на улицу "ФҰдор Достоевский";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"Ы.Алтынсарин" – на "улицу "Ыбырай Алтынсарин";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Тұран: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"Т.Рыскулов" – на улицу "Тұрар Рысқұлов";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"Толстои" – на улицу "Лев Толстой".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культуры, развития языков и архивов города Шымкент" в порядке, установленном законодательством Республики Казахстан, принять необходимые меры по реализации настоящего совместного постановления акимата города Шымкент и решения маслихата города Шымкент.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постановления акимата города Шымкент и решения маслихата города Шымкент возложить на курирующего заместителя акима города Шымкент.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