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a1c" w14:textId="d183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субсидирования затрат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апреля 2024 года № 1982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субсидирования затрат на закуп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субсидирования затрат на закуп сельскохозяйственной продукции для производства продуктов ее глубокой переработки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