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06e1" w14:textId="3da0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Шымкент от 29 июня 2023 года № 1485 "Об утверждении правил реализации механизмов стабилизации цен на социально значимые продовольственные товары по городу Шымкент"</w:t>
      </w:r>
    </w:p>
    <w:p>
      <w:pPr>
        <w:spacing w:after="0"/>
        <w:ind w:left="0"/>
        <w:jc w:val="both"/>
      </w:pPr>
      <w:r>
        <w:rPr>
          <w:rFonts w:ascii="Times New Roman"/>
          <w:b w:val="false"/>
          <w:i w:val="false"/>
          <w:color w:val="000000"/>
          <w:sz w:val="28"/>
        </w:rPr>
        <w:t>Постановление акимата города Шымкент от 20 ноября 2024 года № 6021</w:t>
      </w:r>
    </w:p>
    <w:p>
      <w:pPr>
        <w:spacing w:after="0"/>
        <w:ind w:left="0"/>
        <w:jc w:val="both"/>
      </w:pPr>
      <w:bookmarkStart w:name="z1" w:id="0"/>
      <w:r>
        <w:rPr>
          <w:rFonts w:ascii="Times New Roman"/>
          <w:b w:val="false"/>
          <w:i w:val="false"/>
          <w:color w:val="000000"/>
          <w:sz w:val="28"/>
        </w:rPr>
        <w:t>
      Акимат города Шымкент 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Шымкент от 29 июня 2023 года № 1485 "Об утверждении правил реализации механизмов стабилизации цен на социально значимые продовольственные товары по городу Шымкент"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4" w:id="2"/>
    <w:p>
      <w:pPr>
        <w:spacing w:after="0"/>
        <w:ind w:left="0"/>
        <w:jc w:val="both"/>
      </w:pPr>
      <w:r>
        <w:rPr>
          <w:rFonts w:ascii="Times New Roman"/>
          <w:b w:val="false"/>
          <w:i w:val="false"/>
          <w:color w:val="000000"/>
          <w:sz w:val="28"/>
        </w:rPr>
        <w:t>
      2. Государственному учреждению "Управление сельского хозяйства и ветеринарии города Шымкент" в установленном законодательством Республики Казахстан порядке принять все необходимые меры, вытекающие из настоящего постановления.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Шымкент.</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Шымкент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Шымкент</w:t>
            </w:r>
            <w:r>
              <w:br/>
            </w:r>
            <w:r>
              <w:rPr>
                <w:rFonts w:ascii="Times New Roman"/>
                <w:b w:val="false"/>
                <w:i w:val="false"/>
                <w:color w:val="000000"/>
                <w:sz w:val="20"/>
              </w:rPr>
              <w:t>от "___"_______2024 года</w:t>
            </w:r>
            <w:r>
              <w:br/>
            </w:r>
            <w:r>
              <w:rPr>
                <w:rFonts w:ascii="Times New Roman"/>
                <w:b w:val="false"/>
                <w:i w:val="false"/>
                <w:color w:val="000000"/>
                <w:sz w:val="20"/>
              </w:rPr>
              <w:t>№ 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города Шымкент от</w:t>
            </w:r>
            <w:r>
              <w:br/>
            </w:r>
            <w:r>
              <w:rPr>
                <w:rFonts w:ascii="Times New Roman"/>
                <w:b w:val="false"/>
                <w:i w:val="false"/>
                <w:color w:val="000000"/>
                <w:sz w:val="20"/>
              </w:rPr>
              <w:t>29 июня 2023 года № 1485</w:t>
            </w:r>
          </w:p>
        </w:tc>
      </w:tr>
    </w:tbl>
    <w:bookmarkStart w:name="z8" w:id="5"/>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по городу Шымкент</w:t>
      </w:r>
    </w:p>
    <w:bookmarkEnd w:id="5"/>
    <w:bookmarkStart w:name="z10" w:id="6"/>
    <w:p>
      <w:pPr>
        <w:spacing w:after="0"/>
        <w:ind w:left="0"/>
        <w:jc w:val="left"/>
      </w:pPr>
      <w:r>
        <w:rPr>
          <w:rFonts w:ascii="Times New Roman"/>
          <w:b/>
          <w:i w:val="false"/>
          <w:color w:val="000000"/>
        </w:rPr>
        <w:t xml:space="preserve"> Глава 1. Общие положения</w:t>
      </w:r>
    </w:p>
    <w:bookmarkEnd w:id="6"/>
    <w:bookmarkStart w:name="z11" w:id="7"/>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(далее – Правила) разработаны в соответствии с </w:t>
      </w:r>
      <w:r>
        <w:rPr>
          <w:rFonts w:ascii="Times New Roman"/>
          <w:b w:val="false"/>
          <w:i w:val="false"/>
          <w:color w:val="000000"/>
          <w:sz w:val="28"/>
        </w:rPr>
        <w:t>подпунктом 17-10)</w:t>
      </w:r>
      <w:r>
        <w:rPr>
          <w:rFonts w:ascii="Times New Roman"/>
          <w:b w:val="false"/>
          <w:i w:val="false"/>
          <w:color w:val="000000"/>
          <w:sz w:val="28"/>
        </w:rPr>
        <w:t xml:space="preserve"> пункта 2 статьи 7 Закона Республики Казахстан "О государственном регулировании развития агропромышленного комплекса и сельских территорий" (далее – Закон),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Типовыми правилами</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 утвержденных приказом Министра сельского хозяйства Республики Казахстан от 29 июля 2019 года № 280 (зарегистрирован в Реестре государственной регистрации нормативных правовых актов за № 19123) и определяют общий порядок реализации механизмов стабилизации цен на социально значимые продовольственные товары.</w:t>
      </w:r>
    </w:p>
    <w:bookmarkEnd w:id="7"/>
    <w:bookmarkStart w:name="z12"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p>
      <w:pPr>
        <w:spacing w:after="0"/>
        <w:ind w:left="0"/>
        <w:jc w:val="both"/>
      </w:pPr>
      <w:r>
        <w:rPr>
          <w:rFonts w:ascii="Times New Roman"/>
          <w:b w:val="false"/>
          <w:i w:val="false"/>
          <w:color w:val="000000"/>
          <w:sz w:val="28"/>
        </w:rPr>
        <w:t xml:space="preserve">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города Шымкент; </w:t>
      </w:r>
    </w:p>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p>
      <w:pPr>
        <w:spacing w:after="0"/>
        <w:ind w:left="0"/>
        <w:jc w:val="both"/>
      </w:pPr>
      <w:r>
        <w:rPr>
          <w:rFonts w:ascii="Times New Roman"/>
          <w:b w:val="false"/>
          <w:i w:val="false"/>
          <w:color w:val="000000"/>
          <w:sz w:val="28"/>
        </w:rPr>
        <w:t xml:space="preserve">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 </w:t>
      </w:r>
    </w:p>
    <w:p>
      <w:pPr>
        <w:spacing w:after="0"/>
        <w:ind w:left="0"/>
        <w:jc w:val="both"/>
      </w:pPr>
      <w:r>
        <w:rPr>
          <w:rFonts w:ascii="Times New Roman"/>
          <w:b w:val="false"/>
          <w:i w:val="false"/>
          <w:color w:val="000000"/>
          <w:sz w:val="28"/>
        </w:rPr>
        <w:t xml:space="preserve">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 </w:t>
      </w:r>
    </w:p>
    <w:p>
      <w:pPr>
        <w:spacing w:after="0"/>
        <w:ind w:left="0"/>
        <w:jc w:val="both"/>
      </w:pPr>
      <w:r>
        <w:rPr>
          <w:rFonts w:ascii="Times New Roman"/>
          <w:b w:val="false"/>
          <w:i w:val="false"/>
          <w:color w:val="000000"/>
          <w:sz w:val="28"/>
        </w:rPr>
        <w:t xml:space="preserve">
      5) сельскохозяйственный товаропроизводитель (далее – сельхозтоваропроизводитель) – физическое или юридическое лицо, занимающиеся производством сельскохозяйственной продукции; </w:t>
      </w:r>
    </w:p>
    <w:p>
      <w:pPr>
        <w:spacing w:after="0"/>
        <w:ind w:left="0"/>
        <w:jc w:val="both"/>
      </w:pPr>
      <w:r>
        <w:rPr>
          <w:rFonts w:ascii="Times New Roman"/>
          <w:b w:val="false"/>
          <w:i w:val="false"/>
          <w:color w:val="000000"/>
          <w:sz w:val="28"/>
        </w:rPr>
        <w:t xml:space="preserve">
      6)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на территории города,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 </w:t>
      </w:r>
    </w:p>
    <w:p>
      <w:pPr>
        <w:spacing w:after="0"/>
        <w:ind w:left="0"/>
        <w:jc w:val="both"/>
      </w:pPr>
      <w:r>
        <w:rPr>
          <w:rFonts w:ascii="Times New Roman"/>
          <w:b w:val="false"/>
          <w:i w:val="false"/>
          <w:color w:val="000000"/>
          <w:sz w:val="28"/>
        </w:rPr>
        <w:t>
      7)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p>
      <w:pPr>
        <w:spacing w:after="0"/>
        <w:ind w:left="0"/>
        <w:jc w:val="both"/>
      </w:pPr>
      <w:r>
        <w:rPr>
          <w:rFonts w:ascii="Times New Roman"/>
          <w:b w:val="false"/>
          <w:i w:val="false"/>
          <w:color w:val="000000"/>
          <w:sz w:val="28"/>
        </w:rPr>
        <w:t>
      7-1) фиксированная цена – цена социально значимого продовольственного товара с учетом затрат на производство/закуп, хранение, естественной убыли (усушки), доставки до места назначения, а также маржинального дохода от себестоимости продукции;</w:t>
      </w:r>
    </w:p>
    <w:p>
      <w:pPr>
        <w:spacing w:after="0"/>
        <w:ind w:left="0"/>
        <w:jc w:val="both"/>
      </w:pPr>
      <w:r>
        <w:rPr>
          <w:rFonts w:ascii="Times New Roman"/>
          <w:b w:val="false"/>
          <w:i w:val="false"/>
          <w:color w:val="000000"/>
          <w:sz w:val="28"/>
        </w:rPr>
        <w:t>
      7-2)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p>
      <w:pPr>
        <w:spacing w:after="0"/>
        <w:ind w:left="0"/>
        <w:jc w:val="both"/>
      </w:pPr>
      <w:r>
        <w:rPr>
          <w:rFonts w:ascii="Times New Roman"/>
          <w:b w:val="false"/>
          <w:i w:val="false"/>
          <w:color w:val="000000"/>
          <w:sz w:val="28"/>
        </w:rPr>
        <w:t>
      8)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Start w:name="z13" w:id="9"/>
    <w:p>
      <w:pPr>
        <w:spacing w:after="0"/>
        <w:ind w:left="0"/>
        <w:jc w:val="both"/>
      </w:pPr>
      <w:r>
        <w:rPr>
          <w:rFonts w:ascii="Times New Roman"/>
          <w:b w:val="false"/>
          <w:i w:val="false"/>
          <w:color w:val="000000"/>
          <w:sz w:val="28"/>
        </w:rPr>
        <w:t>
      3.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9"/>
    <w:bookmarkStart w:name="z14" w:id="10"/>
    <w:p>
      <w:pPr>
        <w:spacing w:after="0"/>
        <w:ind w:left="0"/>
        <w:jc w:val="both"/>
      </w:pPr>
      <w:r>
        <w:rPr>
          <w:rFonts w:ascii="Times New Roman"/>
          <w:b w:val="false"/>
          <w:i w:val="false"/>
          <w:color w:val="000000"/>
          <w:sz w:val="28"/>
        </w:rPr>
        <w:t>
      4. В целях обеспечения эффективного и своевременного применения механизмов стабилизации цен на социально значимые продовольственные товары аким города Шымкент (далее – Аким)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10"/>
    <w:bookmarkStart w:name="z15" w:id="11"/>
    <w:p>
      <w:pPr>
        <w:spacing w:after="0"/>
        <w:ind w:left="0"/>
        <w:jc w:val="both"/>
      </w:pPr>
      <w:r>
        <w:rPr>
          <w:rFonts w:ascii="Times New Roman"/>
          <w:b w:val="false"/>
          <w:i w:val="false"/>
          <w:color w:val="000000"/>
          <w:sz w:val="28"/>
        </w:rPr>
        <w:t>
      5. Председателем Комиссии является заместитель акима города, членами Комиссии являются сотрудники управлений (отделов) предпринимательства, торговли и сельского хозяйства акимата города Шымкент (далее – Акимат),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11"/>
    <w:bookmarkStart w:name="z16" w:id="12"/>
    <w:p>
      <w:pPr>
        <w:spacing w:after="0"/>
        <w:ind w:left="0"/>
        <w:jc w:val="both"/>
      </w:pPr>
      <w:r>
        <w:rPr>
          <w:rFonts w:ascii="Times New Roman"/>
          <w:b w:val="false"/>
          <w:i w:val="false"/>
          <w:color w:val="000000"/>
          <w:sz w:val="28"/>
        </w:rPr>
        <w:t>
      6.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12"/>
    <w:bookmarkStart w:name="z17" w:id="13"/>
    <w:p>
      <w:pPr>
        <w:spacing w:after="0"/>
        <w:ind w:left="0"/>
        <w:jc w:val="both"/>
      </w:pPr>
      <w:r>
        <w:rPr>
          <w:rFonts w:ascii="Times New Roman"/>
          <w:b w:val="false"/>
          <w:i w:val="false"/>
          <w:color w:val="000000"/>
          <w:sz w:val="28"/>
        </w:rPr>
        <w:t>
      7. К компетенции Комиссии относятся:</w:t>
      </w:r>
    </w:p>
    <w:bookmarkEnd w:id="13"/>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в городе Шымкент;</w:t>
      </w:r>
    </w:p>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p>
      <w:pPr>
        <w:spacing w:after="0"/>
        <w:ind w:left="0"/>
        <w:jc w:val="both"/>
      </w:pPr>
      <w:r>
        <w:rPr>
          <w:rFonts w:ascii="Times New Roman"/>
          <w:b w:val="false"/>
          <w:i w:val="false"/>
          <w:color w:val="000000"/>
          <w:sz w:val="28"/>
        </w:rPr>
        <w:t>
      3)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w:t>
      </w:r>
    </w:p>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Start w:name="z18" w:id="14"/>
    <w:p>
      <w:pPr>
        <w:spacing w:after="0"/>
        <w:ind w:left="0"/>
        <w:jc w:val="both"/>
      </w:pPr>
      <w:r>
        <w:rPr>
          <w:rFonts w:ascii="Times New Roman"/>
          <w:b w:val="false"/>
          <w:i w:val="false"/>
          <w:color w:val="000000"/>
          <w:sz w:val="28"/>
        </w:rPr>
        <w:t>
      8. Создание и организацию работы Комиссии обеспечивает Акимат.</w:t>
      </w:r>
    </w:p>
    <w:bookmarkEnd w:id="14"/>
    <w:bookmarkStart w:name="z19" w:id="15"/>
    <w:p>
      <w:pPr>
        <w:spacing w:after="0"/>
        <w:ind w:left="0"/>
        <w:jc w:val="both"/>
      </w:pPr>
      <w:r>
        <w:rPr>
          <w:rFonts w:ascii="Times New Roman"/>
          <w:b w:val="false"/>
          <w:i w:val="false"/>
          <w:color w:val="000000"/>
          <w:sz w:val="28"/>
        </w:rPr>
        <w:t>
      9. Для реализации механизмов стабилизации цен на социально значимые продовольственные товары Акиматом осуществляется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15"/>
    <w:bookmarkStart w:name="z20" w:id="16"/>
    <w:p>
      <w:pPr>
        <w:spacing w:after="0"/>
        <w:ind w:left="0"/>
        <w:jc w:val="both"/>
      </w:pPr>
      <w:r>
        <w:rPr>
          <w:rFonts w:ascii="Times New Roman"/>
          <w:b w:val="false"/>
          <w:i w:val="false"/>
          <w:color w:val="000000"/>
          <w:sz w:val="28"/>
        </w:rPr>
        <w:t>
      9-1. До истечения срока действия договора о реализации механизмов стабилизации цен на социально значимые продовольственные товары на трехлетний период Акимат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16"/>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Start w:name="z21" w:id="17"/>
    <w:p>
      <w:pPr>
        <w:spacing w:after="0"/>
        <w:ind w:left="0"/>
        <w:jc w:val="both"/>
      </w:pPr>
      <w:r>
        <w:rPr>
          <w:rFonts w:ascii="Times New Roman"/>
          <w:b w:val="false"/>
          <w:i w:val="false"/>
          <w:color w:val="000000"/>
          <w:sz w:val="28"/>
        </w:rPr>
        <w:t>
      9-2. Накладные, коммунальные и прочие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17"/>
    <w:bookmarkStart w:name="z22" w:id="18"/>
    <w:p>
      <w:pPr>
        <w:spacing w:after="0"/>
        <w:ind w:left="0"/>
        <w:jc w:val="both"/>
      </w:pPr>
      <w:r>
        <w:rPr>
          <w:rFonts w:ascii="Times New Roman"/>
          <w:b w:val="false"/>
          <w:i w:val="false"/>
          <w:color w:val="000000"/>
          <w:sz w:val="28"/>
        </w:rPr>
        <w:t xml:space="preserve">
      10.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утверждается уполномоченным органом в области развития агропромышленного комплекса в соответствии с </w:t>
      </w:r>
      <w:r>
        <w:rPr>
          <w:rFonts w:ascii="Times New Roman"/>
          <w:b w:val="false"/>
          <w:i w:val="false"/>
          <w:color w:val="000000"/>
          <w:sz w:val="28"/>
        </w:rPr>
        <w:t>подпунктом 4-1)</w:t>
      </w:r>
      <w:r>
        <w:rPr>
          <w:rFonts w:ascii="Times New Roman"/>
          <w:b w:val="false"/>
          <w:i w:val="false"/>
          <w:color w:val="000000"/>
          <w:sz w:val="28"/>
        </w:rPr>
        <w:t xml:space="preserve"> пункта 1 статьи 6 Закона.</w:t>
      </w:r>
    </w:p>
    <w:bookmarkEnd w:id="18"/>
    <w:bookmarkStart w:name="z23" w:id="19"/>
    <w:p>
      <w:pPr>
        <w:spacing w:after="0"/>
        <w:ind w:left="0"/>
        <w:jc w:val="both"/>
      </w:pPr>
      <w:r>
        <w:rPr>
          <w:rFonts w:ascii="Times New Roman"/>
          <w:b w:val="false"/>
          <w:i w:val="false"/>
          <w:color w:val="000000"/>
          <w:sz w:val="28"/>
        </w:rPr>
        <w:t xml:space="preserve">
      11. Специлизированная организация представляет в акимат информацию о ходе реализации механизмов стабилизации цен на социально значимые продовольственные товары по форме согласно приложению к </w:t>
      </w:r>
      <w:r>
        <w:rPr>
          <w:rFonts w:ascii="Times New Roman"/>
          <w:b w:val="false"/>
          <w:i w:val="false"/>
          <w:color w:val="000000"/>
          <w:sz w:val="28"/>
        </w:rPr>
        <w:t>Типовым правилам</w:t>
      </w:r>
      <w:r>
        <w:rPr>
          <w:rFonts w:ascii="Times New Roman"/>
          <w:b w:val="false"/>
          <w:i w:val="false"/>
          <w:color w:val="000000"/>
          <w:sz w:val="28"/>
        </w:rPr>
        <w:t xml:space="preserve"> посредством электронного документооборота, почтовой связи либо нарочно через канцелярию акимата. </w:t>
      </w:r>
    </w:p>
    <w:bookmarkEnd w:id="19"/>
    <w:p>
      <w:pPr>
        <w:spacing w:after="0"/>
        <w:ind w:left="0"/>
        <w:jc w:val="both"/>
      </w:pPr>
      <w:r>
        <w:rPr>
          <w:rFonts w:ascii="Times New Roman"/>
          <w:b w:val="false"/>
          <w:i w:val="false"/>
          <w:color w:val="000000"/>
          <w:sz w:val="28"/>
        </w:rPr>
        <w:t xml:space="preserve">
      Акимат представляет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приложению к </w:t>
      </w:r>
      <w:r>
        <w:rPr>
          <w:rFonts w:ascii="Times New Roman"/>
          <w:b w:val="false"/>
          <w:i w:val="false"/>
          <w:color w:val="000000"/>
          <w:sz w:val="28"/>
        </w:rPr>
        <w:t>Типовым правилам</w:t>
      </w:r>
      <w:r>
        <w:rPr>
          <w:rFonts w:ascii="Times New Roman"/>
          <w:b w:val="false"/>
          <w:i w:val="false"/>
          <w:color w:val="000000"/>
          <w:sz w:val="28"/>
        </w:rPr>
        <w:t xml:space="preserve"> посредством электронного документооборота.</w:t>
      </w:r>
    </w:p>
    <w:bookmarkStart w:name="z24" w:id="20"/>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20"/>
    <w:bookmarkStart w:name="z25" w:id="21"/>
    <w:p>
      <w:pPr>
        <w:spacing w:after="0"/>
        <w:ind w:left="0"/>
        <w:jc w:val="both"/>
      </w:pPr>
      <w:r>
        <w:rPr>
          <w:rFonts w:ascii="Times New Roman"/>
          <w:b w:val="false"/>
          <w:i w:val="false"/>
          <w:color w:val="000000"/>
          <w:sz w:val="28"/>
        </w:rPr>
        <w:t>
      12. В целях стабилизации рынка социально значимых продовольственных товаров Акиматом реализуются следующие механизмы стабилизации цен на социально значимые продовольственные товары:</w:t>
      </w:r>
    </w:p>
    <w:bookmarkEnd w:id="21"/>
    <w:p>
      <w:pPr>
        <w:spacing w:after="0"/>
        <w:ind w:left="0"/>
        <w:jc w:val="both"/>
      </w:pPr>
      <w:r>
        <w:rPr>
          <w:rFonts w:ascii="Times New Roman"/>
          <w:b w:val="false"/>
          <w:i w:val="false"/>
          <w:color w:val="000000"/>
          <w:sz w:val="28"/>
        </w:rPr>
        <w:t>
      1) деятельность стабилизационных фондов;</w:t>
      </w:r>
    </w:p>
    <w:p>
      <w:pPr>
        <w:spacing w:after="0"/>
        <w:ind w:left="0"/>
        <w:jc w:val="both"/>
      </w:pPr>
      <w:r>
        <w:rPr>
          <w:rFonts w:ascii="Times New Roman"/>
          <w:b w:val="false"/>
          <w:i w:val="false"/>
          <w:color w:val="000000"/>
          <w:sz w:val="28"/>
        </w:rPr>
        <w:t>
      2) предоставление займа субъектам предпринимательства.</w:t>
      </w:r>
    </w:p>
    <w:bookmarkStart w:name="z26" w:id="22"/>
    <w:p>
      <w:pPr>
        <w:spacing w:after="0"/>
        <w:ind w:left="0"/>
        <w:jc w:val="both"/>
      </w:pPr>
      <w:r>
        <w:rPr>
          <w:rFonts w:ascii="Times New Roman"/>
          <w:b w:val="false"/>
          <w:i w:val="false"/>
          <w:color w:val="000000"/>
          <w:sz w:val="28"/>
        </w:rPr>
        <w:t>
      12-1.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Акиматом, в том числе, выделенные ранее на формирование региональных стабилизационных фондов продовольственных товаров.</w:t>
      </w:r>
    </w:p>
    <w:bookmarkEnd w:id="22"/>
    <w:bookmarkStart w:name="z27" w:id="23"/>
    <w:p>
      <w:pPr>
        <w:spacing w:after="0"/>
        <w:ind w:left="0"/>
        <w:jc w:val="both"/>
      </w:pPr>
      <w:r>
        <w:rPr>
          <w:rFonts w:ascii="Times New Roman"/>
          <w:b w:val="false"/>
          <w:i w:val="false"/>
          <w:color w:val="000000"/>
          <w:sz w:val="28"/>
        </w:rPr>
        <w:t>
      12-2.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 а также перерабатывающих предприятий для производства крупы гречневой (ядрицы), риса шлифованного (круглозерного), масло подсолнечного, муки пшеничной первого сорта и сахара белого – сахара песка осуществляется с применением форварда с установлением фиксированной цены.</w:t>
      </w:r>
    </w:p>
    <w:bookmarkEnd w:id="23"/>
    <w:p>
      <w:pPr>
        <w:spacing w:after="0"/>
        <w:ind w:left="0"/>
        <w:jc w:val="both"/>
      </w:pPr>
      <w:r>
        <w:rPr>
          <w:rFonts w:ascii="Times New Roman"/>
          <w:b w:val="false"/>
          <w:i w:val="false"/>
          <w:color w:val="000000"/>
          <w:sz w:val="28"/>
        </w:rPr>
        <w:t xml:space="preserve">
      Финансирование сельхозтоваропроизводителей для производства овощной продукции и перерабатывающих предприятий для производства крупы гречневой (ядрицы), рис шлифованного (круглозерного), масло подсолнечного, муки пшеничной первого сорта и сахара белого – сахара песка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 </w:t>
      </w:r>
    </w:p>
    <w:bookmarkStart w:name="z28" w:id="24"/>
    <w:p>
      <w:pPr>
        <w:spacing w:after="0"/>
        <w:ind w:left="0"/>
        <w:jc w:val="both"/>
      </w:pPr>
      <w:r>
        <w:rPr>
          <w:rFonts w:ascii="Times New Roman"/>
          <w:b w:val="false"/>
          <w:i w:val="false"/>
          <w:color w:val="000000"/>
          <w:sz w:val="28"/>
        </w:rPr>
        <w:t>
      12-3. Объем овощной продукции, приобретаемой в рамках форвардных договоров, формируется до 50 процентов от трехмесячной потребности населения города на основе регионального спроса в соответствии с решением Комиссии.</w:t>
      </w:r>
    </w:p>
    <w:bookmarkEnd w:id="24"/>
    <w:bookmarkStart w:name="z29" w:id="25"/>
    <w:p>
      <w:pPr>
        <w:spacing w:after="0"/>
        <w:ind w:left="0"/>
        <w:jc w:val="both"/>
      </w:pPr>
      <w:r>
        <w:rPr>
          <w:rFonts w:ascii="Times New Roman"/>
          <w:b w:val="false"/>
          <w:i w:val="false"/>
          <w:color w:val="000000"/>
          <w:sz w:val="28"/>
        </w:rPr>
        <w:t>
      12-4. Специализированная организация осуществляет финансирование сельхозтоваропроизводителей в рамках форвардных договоров:</w:t>
      </w:r>
    </w:p>
    <w:bookmarkEnd w:id="25"/>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bookmarkStart w:name="z30" w:id="26"/>
    <w:p>
      <w:pPr>
        <w:spacing w:after="0"/>
        <w:ind w:left="0"/>
        <w:jc w:val="both"/>
      </w:pPr>
      <w:r>
        <w:rPr>
          <w:rFonts w:ascii="Times New Roman"/>
          <w:b w:val="false"/>
          <w:i w:val="false"/>
          <w:color w:val="000000"/>
          <w:sz w:val="28"/>
        </w:rPr>
        <w:t>
      12-5.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местных исполнительных органов о средней стоимости хранения в регионе в аналогичных типах хранения.</w:t>
      </w:r>
    </w:p>
    <w:bookmarkEnd w:id="26"/>
    <w:bookmarkStart w:name="z31" w:id="27"/>
    <w:p>
      <w:pPr>
        <w:spacing w:after="0"/>
        <w:ind w:left="0"/>
        <w:jc w:val="both"/>
      </w:pPr>
      <w:r>
        <w:rPr>
          <w:rFonts w:ascii="Times New Roman"/>
          <w:b w:val="false"/>
          <w:i w:val="false"/>
          <w:color w:val="000000"/>
          <w:sz w:val="28"/>
        </w:rPr>
        <w:t>
      12-6.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Акиматом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w:t>
      </w:r>
    </w:p>
    <w:bookmarkEnd w:id="27"/>
    <w:bookmarkStart w:name="z32" w:id="28"/>
    <w:p>
      <w:pPr>
        <w:spacing w:after="0"/>
        <w:ind w:left="0"/>
        <w:jc w:val="both"/>
      </w:pPr>
      <w:r>
        <w:rPr>
          <w:rFonts w:ascii="Times New Roman"/>
          <w:b w:val="false"/>
          <w:i w:val="false"/>
          <w:color w:val="000000"/>
          <w:sz w:val="28"/>
        </w:rPr>
        <w:t>
      12-7. Специализированные организации совместно с Акиматом,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bookmarkEnd w:id="28"/>
    <w:bookmarkStart w:name="z33" w:id="29"/>
    <w:p>
      <w:pPr>
        <w:spacing w:after="0"/>
        <w:ind w:left="0"/>
        <w:jc w:val="both"/>
      </w:pPr>
      <w:r>
        <w:rPr>
          <w:rFonts w:ascii="Times New Roman"/>
          <w:b w:val="false"/>
          <w:i w:val="false"/>
          <w:color w:val="000000"/>
          <w:sz w:val="28"/>
        </w:rPr>
        <w:t xml:space="preserve">
      12-8.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статьям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безопасности пищевой продукции".</w:t>
      </w:r>
    </w:p>
    <w:bookmarkEnd w:id="29"/>
    <w:bookmarkStart w:name="z34" w:id="30"/>
    <w:p>
      <w:pPr>
        <w:spacing w:after="0"/>
        <w:ind w:left="0"/>
        <w:jc w:val="both"/>
      </w:pPr>
      <w:r>
        <w:rPr>
          <w:rFonts w:ascii="Times New Roman"/>
          <w:b w:val="false"/>
          <w:i w:val="false"/>
          <w:color w:val="000000"/>
          <w:sz w:val="28"/>
        </w:rPr>
        <w:t xml:space="preserve">
      13. Особенности (детали) реализации механизмов стабилизации цен на социально-значимые продовольственные товары, не регламентированные </w:t>
      </w:r>
      <w:r>
        <w:rPr>
          <w:rFonts w:ascii="Times New Roman"/>
          <w:b w:val="false"/>
          <w:i w:val="false"/>
          <w:color w:val="000000"/>
          <w:sz w:val="28"/>
        </w:rPr>
        <w:t>Типовыми правилами</w:t>
      </w:r>
      <w:r>
        <w:rPr>
          <w:rFonts w:ascii="Times New Roman"/>
          <w:b w:val="false"/>
          <w:i w:val="false"/>
          <w:color w:val="000000"/>
          <w:sz w:val="28"/>
        </w:rPr>
        <w:t>, определяются правилами реализации механизмов стабилизации цен на социально значимые продовольственные товары.</w:t>
      </w:r>
    </w:p>
    <w:bookmarkEnd w:id="30"/>
    <w:bookmarkStart w:name="z35" w:id="31"/>
    <w:p>
      <w:pPr>
        <w:spacing w:after="0"/>
        <w:ind w:left="0"/>
        <w:jc w:val="left"/>
      </w:pPr>
      <w:r>
        <w:rPr>
          <w:rFonts w:ascii="Times New Roman"/>
          <w:b/>
          <w:i w:val="false"/>
          <w:color w:val="000000"/>
        </w:rPr>
        <w:t xml:space="preserve"> Параграф 1. Порядок деятельности стабилизационных фондов продовольственных товаров</w:t>
      </w:r>
    </w:p>
    <w:bookmarkEnd w:id="31"/>
    <w:bookmarkStart w:name="z36" w:id="32"/>
    <w:p>
      <w:pPr>
        <w:spacing w:after="0"/>
        <w:ind w:left="0"/>
        <w:jc w:val="both"/>
      </w:pPr>
      <w:r>
        <w:rPr>
          <w:rFonts w:ascii="Times New Roman"/>
          <w:b w:val="false"/>
          <w:i w:val="false"/>
          <w:color w:val="000000"/>
          <w:sz w:val="28"/>
        </w:rPr>
        <w:t>
      14. Деятельность стабилизационных фондов продовольственных товаров осуществляется путем формирования и использования регионального стабилизационного фонда.</w:t>
      </w:r>
    </w:p>
    <w:bookmarkEnd w:id="32"/>
    <w:bookmarkStart w:name="z37" w:id="33"/>
    <w:p>
      <w:pPr>
        <w:spacing w:after="0"/>
        <w:ind w:left="0"/>
        <w:jc w:val="both"/>
      </w:pPr>
      <w:r>
        <w:rPr>
          <w:rFonts w:ascii="Times New Roman"/>
          <w:b w:val="false"/>
          <w:i w:val="false"/>
          <w:color w:val="000000"/>
          <w:sz w:val="28"/>
        </w:rPr>
        <w:t>
      15.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End w:id="33"/>
    <w:bookmarkStart w:name="z38" w:id="34"/>
    <w:p>
      <w:pPr>
        <w:spacing w:after="0"/>
        <w:ind w:left="0"/>
        <w:jc w:val="both"/>
      </w:pPr>
      <w:r>
        <w:rPr>
          <w:rFonts w:ascii="Times New Roman"/>
          <w:b w:val="false"/>
          <w:i w:val="false"/>
          <w:color w:val="000000"/>
          <w:sz w:val="28"/>
        </w:rPr>
        <w:t>
      15-1. При формировании региональных стабилизационных фондов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bookmarkEnd w:id="34"/>
    <w:bookmarkStart w:name="z39" w:id="35"/>
    <w:p>
      <w:pPr>
        <w:spacing w:after="0"/>
        <w:ind w:left="0"/>
        <w:jc w:val="both"/>
      </w:pPr>
      <w:r>
        <w:rPr>
          <w:rFonts w:ascii="Times New Roman"/>
          <w:b w:val="false"/>
          <w:i w:val="false"/>
          <w:color w:val="000000"/>
          <w:sz w:val="28"/>
        </w:rPr>
        <w:t xml:space="preserve">
      16.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 32474).</w:t>
      </w:r>
    </w:p>
    <w:bookmarkEnd w:id="35"/>
    <w:bookmarkStart w:name="z40" w:id="36"/>
    <w:p>
      <w:pPr>
        <w:spacing w:after="0"/>
        <w:ind w:left="0"/>
        <w:jc w:val="both"/>
      </w:pPr>
      <w:r>
        <w:rPr>
          <w:rFonts w:ascii="Times New Roman"/>
          <w:b w:val="false"/>
          <w:i w:val="false"/>
          <w:color w:val="000000"/>
          <w:sz w:val="28"/>
        </w:rPr>
        <w:t xml:space="preserve">
      17.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органами государственной статистики соответствующего города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 государственной статистике".</w:t>
      </w:r>
    </w:p>
    <w:bookmarkEnd w:id="36"/>
    <w:bookmarkStart w:name="z41" w:id="37"/>
    <w:p>
      <w:pPr>
        <w:spacing w:after="0"/>
        <w:ind w:left="0"/>
        <w:jc w:val="both"/>
      </w:pPr>
      <w:r>
        <w:rPr>
          <w:rFonts w:ascii="Times New Roman"/>
          <w:b w:val="false"/>
          <w:i w:val="false"/>
          <w:color w:val="000000"/>
          <w:sz w:val="28"/>
        </w:rPr>
        <w:t>
      18. Комиссия вносит акиму города рекомендации об утверждении перечня закупаемых продовольственных товаров и предельной торговой надбавки по ним.</w:t>
      </w:r>
    </w:p>
    <w:bookmarkEnd w:id="37"/>
    <w:bookmarkStart w:name="z42" w:id="38"/>
    <w:p>
      <w:pPr>
        <w:spacing w:after="0"/>
        <w:ind w:left="0"/>
        <w:jc w:val="both"/>
      </w:pPr>
      <w:r>
        <w:rPr>
          <w:rFonts w:ascii="Times New Roman"/>
          <w:b w:val="false"/>
          <w:i w:val="false"/>
          <w:color w:val="000000"/>
          <w:sz w:val="28"/>
        </w:rPr>
        <w:t>
      19. Акимат на основании рекомендации Комиссии утверждает перечень закупаемых продовольственных товаров и предельную торговую надбавку.</w:t>
      </w:r>
    </w:p>
    <w:bookmarkEnd w:id="38"/>
    <w:bookmarkStart w:name="z43" w:id="39"/>
    <w:p>
      <w:pPr>
        <w:spacing w:after="0"/>
        <w:ind w:left="0"/>
        <w:jc w:val="both"/>
      </w:pPr>
      <w:r>
        <w:rPr>
          <w:rFonts w:ascii="Times New Roman"/>
          <w:b w:val="false"/>
          <w:i w:val="false"/>
          <w:color w:val="000000"/>
          <w:sz w:val="28"/>
        </w:rPr>
        <w:t>
      20.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(дистрибьюторов), специализирующихся на реализации продовольственных товаров.</w:t>
      </w:r>
    </w:p>
    <w:bookmarkEnd w:id="39"/>
    <w:bookmarkStart w:name="z44" w:id="40"/>
    <w:p>
      <w:pPr>
        <w:spacing w:after="0"/>
        <w:ind w:left="0"/>
        <w:jc w:val="both"/>
      </w:pPr>
      <w:r>
        <w:rPr>
          <w:rFonts w:ascii="Times New Roman"/>
          <w:b w:val="false"/>
          <w:i w:val="false"/>
          <w:color w:val="000000"/>
          <w:sz w:val="28"/>
        </w:rPr>
        <w:t>
      21.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40"/>
    <w:bookmarkStart w:name="z45" w:id="41"/>
    <w:p>
      <w:pPr>
        <w:spacing w:after="0"/>
        <w:ind w:left="0"/>
        <w:jc w:val="both"/>
      </w:pPr>
      <w:r>
        <w:rPr>
          <w:rFonts w:ascii="Times New Roman"/>
          <w:b w:val="false"/>
          <w:i w:val="false"/>
          <w:color w:val="000000"/>
          <w:sz w:val="28"/>
        </w:rPr>
        <w:t>
      21-1.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41"/>
    <w:bookmarkStart w:name="z46" w:id="42"/>
    <w:p>
      <w:pPr>
        <w:spacing w:after="0"/>
        <w:ind w:left="0"/>
        <w:jc w:val="both"/>
      </w:pPr>
      <w:r>
        <w:rPr>
          <w:rFonts w:ascii="Times New Roman"/>
          <w:b w:val="false"/>
          <w:i w:val="false"/>
          <w:color w:val="000000"/>
          <w:sz w:val="28"/>
        </w:rPr>
        <w:t>
      22.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42"/>
    <w:bookmarkStart w:name="z47" w:id="43"/>
    <w:p>
      <w:pPr>
        <w:spacing w:after="0"/>
        <w:ind w:left="0"/>
        <w:jc w:val="both"/>
      </w:pPr>
      <w:r>
        <w:rPr>
          <w:rFonts w:ascii="Times New Roman"/>
          <w:b w:val="false"/>
          <w:i w:val="false"/>
          <w:color w:val="000000"/>
          <w:sz w:val="28"/>
        </w:rPr>
        <w:t>
      23.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43"/>
    <w:bookmarkStart w:name="z48" w:id="44"/>
    <w:p>
      <w:pPr>
        <w:spacing w:after="0"/>
        <w:ind w:left="0"/>
        <w:jc w:val="both"/>
      </w:pPr>
      <w:r>
        <w:rPr>
          <w:rFonts w:ascii="Times New Roman"/>
          <w:b w:val="false"/>
          <w:i w:val="false"/>
          <w:color w:val="000000"/>
          <w:sz w:val="28"/>
        </w:rPr>
        <w:t>
      24.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44"/>
    <w:bookmarkStart w:name="z49" w:id="45"/>
    <w:p>
      <w:pPr>
        <w:spacing w:after="0"/>
        <w:ind w:left="0"/>
        <w:jc w:val="both"/>
      </w:pPr>
      <w:r>
        <w:rPr>
          <w:rFonts w:ascii="Times New Roman"/>
          <w:b w:val="false"/>
          <w:i w:val="false"/>
          <w:color w:val="000000"/>
          <w:sz w:val="28"/>
        </w:rPr>
        <w:t>
      25.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45"/>
    <w:bookmarkStart w:name="z50" w:id="46"/>
    <w:p>
      <w:pPr>
        <w:spacing w:after="0"/>
        <w:ind w:left="0"/>
        <w:jc w:val="both"/>
      </w:pPr>
      <w:r>
        <w:rPr>
          <w:rFonts w:ascii="Times New Roman"/>
          <w:b w:val="false"/>
          <w:i w:val="false"/>
          <w:color w:val="000000"/>
          <w:sz w:val="28"/>
        </w:rPr>
        <w:t>
      26.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46"/>
    <w:bookmarkStart w:name="z51" w:id="47"/>
    <w:p>
      <w:pPr>
        <w:spacing w:after="0"/>
        <w:ind w:left="0"/>
        <w:jc w:val="both"/>
      </w:pPr>
      <w:r>
        <w:rPr>
          <w:rFonts w:ascii="Times New Roman"/>
          <w:b w:val="false"/>
          <w:i w:val="false"/>
          <w:color w:val="000000"/>
          <w:sz w:val="28"/>
        </w:rPr>
        <w:t>
      27.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утвержденный Акимом и оговаривается в договоре о реализации, заключенном специализированной организацией с перерабатывающим предприятием.</w:t>
      </w:r>
    </w:p>
    <w:bookmarkEnd w:id="47"/>
    <w:bookmarkStart w:name="z52" w:id="48"/>
    <w:p>
      <w:pPr>
        <w:spacing w:after="0"/>
        <w:ind w:left="0"/>
        <w:jc w:val="both"/>
      </w:pPr>
      <w:r>
        <w:rPr>
          <w:rFonts w:ascii="Times New Roman"/>
          <w:b w:val="false"/>
          <w:i w:val="false"/>
          <w:color w:val="000000"/>
          <w:sz w:val="28"/>
        </w:rPr>
        <w:t>
      28. Акимат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акимата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48"/>
    <w:bookmarkStart w:name="z53" w:id="49"/>
    <w:p>
      <w:pPr>
        <w:spacing w:after="0"/>
        <w:ind w:left="0"/>
        <w:jc w:val="left"/>
      </w:pPr>
      <w:r>
        <w:rPr>
          <w:rFonts w:ascii="Times New Roman"/>
          <w:b/>
          <w:i w:val="false"/>
          <w:color w:val="000000"/>
        </w:rPr>
        <w:t xml:space="preserve"> Параграф 2. Порядок предоставления займа субъектам предпринимательства</w:t>
      </w:r>
    </w:p>
    <w:bookmarkEnd w:id="49"/>
    <w:bookmarkStart w:name="z54" w:id="50"/>
    <w:p>
      <w:pPr>
        <w:spacing w:after="0"/>
        <w:ind w:left="0"/>
        <w:jc w:val="both"/>
      </w:pPr>
      <w:r>
        <w:rPr>
          <w:rFonts w:ascii="Times New Roman"/>
          <w:b w:val="false"/>
          <w:i w:val="false"/>
          <w:color w:val="000000"/>
          <w:sz w:val="28"/>
        </w:rPr>
        <w:t>
      29. Акимат в целях стабилизации цен на социально значимые продовольственные товары через специализированные организации предоставляет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Предоставление займа осуществляется на условиях возвратности, обеспеченности и платности путем заключения договора займа.</w:t>
      </w:r>
    </w:p>
    <w:bookmarkEnd w:id="50"/>
    <w:bookmarkStart w:name="z55" w:id="51"/>
    <w:p>
      <w:pPr>
        <w:spacing w:after="0"/>
        <w:ind w:left="0"/>
        <w:jc w:val="both"/>
      </w:pPr>
      <w:r>
        <w:rPr>
          <w:rFonts w:ascii="Times New Roman"/>
          <w:b w:val="false"/>
          <w:i w:val="false"/>
          <w:color w:val="000000"/>
          <w:sz w:val="28"/>
        </w:rPr>
        <w:t>
      29-1.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51"/>
    <w:bookmarkStart w:name="z56" w:id="52"/>
    <w:p>
      <w:pPr>
        <w:spacing w:after="0"/>
        <w:ind w:left="0"/>
        <w:jc w:val="both"/>
      </w:pPr>
      <w:r>
        <w:rPr>
          <w:rFonts w:ascii="Times New Roman"/>
          <w:b w:val="false"/>
          <w:i w:val="false"/>
          <w:color w:val="000000"/>
          <w:sz w:val="28"/>
        </w:rPr>
        <w:t>
      30.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52"/>
    <w:bookmarkStart w:name="z57" w:id="53"/>
    <w:p>
      <w:pPr>
        <w:spacing w:after="0"/>
        <w:ind w:left="0"/>
        <w:jc w:val="both"/>
      </w:pPr>
      <w:r>
        <w:rPr>
          <w:rFonts w:ascii="Times New Roman"/>
          <w:b w:val="false"/>
          <w:i w:val="false"/>
          <w:color w:val="000000"/>
          <w:sz w:val="28"/>
        </w:rPr>
        <w:t>
      31. Субъект предпринимательства для выдачи займа определяется Комиссией.</w:t>
      </w:r>
    </w:p>
    <w:bookmarkEnd w:id="53"/>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 безвозмездное пользование/ 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p>
      <w:pPr>
        <w:spacing w:after="0"/>
        <w:ind w:left="0"/>
        <w:jc w:val="both"/>
      </w:pPr>
      <w:r>
        <w:rPr>
          <w:rFonts w:ascii="Times New Roman"/>
          <w:b w:val="false"/>
          <w:i w:val="false"/>
          <w:color w:val="000000"/>
          <w:sz w:val="28"/>
        </w:rPr>
        <w:t xml:space="preserve">
      7) наличие обеспечения исполнения обязательств в соответствии с </w:t>
      </w:r>
      <w:r>
        <w:rPr>
          <w:rFonts w:ascii="Times New Roman"/>
          <w:b w:val="false"/>
          <w:i w:val="false"/>
          <w:color w:val="000000"/>
          <w:sz w:val="28"/>
        </w:rPr>
        <w:t>пунктом 33</w:t>
      </w:r>
      <w:r>
        <w:rPr>
          <w:rFonts w:ascii="Times New Roman"/>
          <w:b w:val="false"/>
          <w:i w:val="false"/>
          <w:color w:val="000000"/>
          <w:sz w:val="28"/>
        </w:rPr>
        <w:t xml:space="preserve"> настоящих Правил.</w:t>
      </w:r>
    </w:p>
    <w:bookmarkStart w:name="z58" w:id="54"/>
    <w:p>
      <w:pPr>
        <w:spacing w:after="0"/>
        <w:ind w:left="0"/>
        <w:jc w:val="both"/>
      </w:pPr>
      <w:r>
        <w:rPr>
          <w:rFonts w:ascii="Times New Roman"/>
          <w:b w:val="false"/>
          <w:i w:val="false"/>
          <w:color w:val="000000"/>
          <w:sz w:val="28"/>
        </w:rPr>
        <w:t>
      32. После определения Комиссией субъекта предпринимательства специализированная организация предоставляет займ субъекту предпринимательства.</w:t>
      </w:r>
    </w:p>
    <w:bookmarkEnd w:id="54"/>
    <w:bookmarkStart w:name="z59" w:id="55"/>
    <w:p>
      <w:pPr>
        <w:spacing w:after="0"/>
        <w:ind w:left="0"/>
        <w:jc w:val="both"/>
      </w:pPr>
      <w:r>
        <w:rPr>
          <w:rFonts w:ascii="Times New Roman"/>
          <w:b w:val="false"/>
          <w:i w:val="false"/>
          <w:color w:val="000000"/>
          <w:sz w:val="28"/>
        </w:rPr>
        <w:t>
      33.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55"/>
    <w:bookmarkStart w:name="z60" w:id="56"/>
    <w:p>
      <w:pPr>
        <w:spacing w:after="0"/>
        <w:ind w:left="0"/>
        <w:jc w:val="both"/>
      </w:pPr>
      <w:r>
        <w:rPr>
          <w:rFonts w:ascii="Times New Roman"/>
          <w:b w:val="false"/>
          <w:i w:val="false"/>
          <w:color w:val="000000"/>
          <w:sz w:val="28"/>
        </w:rPr>
        <w:t>
      34.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56"/>
    <w:bookmarkStart w:name="z61" w:id="57"/>
    <w:p>
      <w:pPr>
        <w:spacing w:after="0"/>
        <w:ind w:left="0"/>
        <w:jc w:val="both"/>
      </w:pPr>
      <w:r>
        <w:rPr>
          <w:rFonts w:ascii="Times New Roman"/>
          <w:b w:val="false"/>
          <w:i w:val="false"/>
          <w:color w:val="000000"/>
          <w:sz w:val="28"/>
        </w:rPr>
        <w:t>
      34-1.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57"/>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Start w:name="z62" w:id="58"/>
    <w:p>
      <w:pPr>
        <w:spacing w:after="0"/>
        <w:ind w:left="0"/>
        <w:jc w:val="both"/>
      </w:pPr>
      <w:r>
        <w:rPr>
          <w:rFonts w:ascii="Times New Roman"/>
          <w:b w:val="false"/>
          <w:i w:val="false"/>
          <w:color w:val="000000"/>
          <w:sz w:val="28"/>
        </w:rPr>
        <w:t>
      35. Займ не предоставляется на рефинансирование просроченной задолженности.</w:t>
      </w:r>
    </w:p>
    <w:bookmarkEnd w:id="58"/>
    <w:bookmarkStart w:name="z63" w:id="59"/>
    <w:p>
      <w:pPr>
        <w:spacing w:after="0"/>
        <w:ind w:left="0"/>
        <w:jc w:val="both"/>
      </w:pPr>
      <w:r>
        <w:rPr>
          <w:rFonts w:ascii="Times New Roman"/>
          <w:b w:val="false"/>
          <w:i w:val="false"/>
          <w:color w:val="000000"/>
          <w:sz w:val="28"/>
        </w:rPr>
        <w:t>
      36. Займ предоставляется только в национальной валюте.</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