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da81" w14:textId="68ed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"Оңтүстік Жарық Транзит"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декабря 2024 года № 6451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15 октября 2029 года, без изъятия земельного участка у собственников и землепользователей товариществу с ограниченной ответственностью "Оңтүстік Жарық Транзит", расположенные по адресу город Шымкент, Абайский район, площадью 8,8000 гектаров для прокладки и эксплуатации 35 кВт электрической сети.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"Оңтүстік Жарық Транзит" должно в течение 10 рабочих дней перечислить сумму платы за сервитут в размере 605 440 (шестьсот пять тысяч четыреста сорок) тенге за 2024-2025 годы на счет 201910 Управления государственных доходов по городу Шымкент в соответствии с годовыми изменениями.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