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ffe8" w14:textId="4f8f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 с инвалидностью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19 декабря 2024 года № 6652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7 июня 2023 года № 207 "Об утверждении Правил квотирования рабочих мест для лиц с инвалидностью"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на рабочих мест для трудоустройства лиц с инвалидностью в городе Шымкент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занятости и социальной защиты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"_____" _________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№____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на рабочие места для трудоустройства людей с инвалидностью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с инвалидностью, работающих вне квоты (человек)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"Абай" аппарата акима Абайского района города Шымкент"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"Каратау" аппарата акима Каратауского района города Шымкент"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46" управления образования города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49" управления образования города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"Казыгурт Общеобразовательная средняя школа № 66" управления образования города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74" управления образования города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94" управления образования города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99" управления образования города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108 имени Хамзы" управления образования города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127" управления образования города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"Шымкентская городская специализированная детско-юношеская спортивная школа олимпийского резерва № 10 по видам борьбы" управления физической культуры и спорта города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"Городская детская клиническая больница" управления здравоохранения города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"Городской онкологический центр" управления здравоохранения города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"Городская поликлиника № 7" управления здравоохранения города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"Городская поликлиника № 8" управления здравоохранения города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"Детский центр оказания специальных социальных услуг № 6" управления занятости и социальной защиты города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"Детский центр оказания специальных социальных услуг № 8 "Қамқорлық" управления занятости и социальной защиты города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активного долголетия" управления занятости и социальной защиты города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"Шымкент-цирк" Управления культуры, развития языков и архивов города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"Шымкентский городской театр оперы и балета" Управления культуры, развития языков и архивов города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"Шымкентский городской театр юмора и сатиры" Управления культуры, развития языков и архивов города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"Концертная организация "Шымкент концерт" (филармония) управления культуры, развития языков и архивов города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"Шымкент жастар театры" управления культуры, развития языков и архивов города Шымкент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диспетчерской службы" управления пассажирского транспорта и автомобильных дорог города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"Индустриально- технический колледж" управления образования города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"Шымкентский транспортный колледж им.М.Тынышпаева"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"Южно-Казахстанский высший медицинский колледж"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М.Ауэзова"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учреждения "Колледж медресе Шымкент" Республиканского исламского религиозного объединения "Духовное управление мусульман Казахстана"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"Школа Болашақ"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"Медицинский центр Доктора Орынбаева"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"№ 14 емдеу орталығы"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"Sara Med"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"Дария Медикус" медицина орталығы"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"Otau Med"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"Медикер ЮК"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"ALYA MED"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"Эскулап-Vita"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"Семейно-врачебная амбулатория Интертич города Шымкент"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"Жасыл-жер Шымкент"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 филиал товарищества с ограниченной ответственностью "Военизированная железнодорожная Охрана"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"Wonder intellectual scholl"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"АБК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"Шымкентспецкомплекс"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"Ремонтно- строительное предприятие Эталон"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"Электрозавод Сервис"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"Easy Pack Technology"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"Wan Sheng Ceramic" (Ван Шэн Керамик)"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"Казыкурт-ЮГ"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"Кока-Кола Алматы Боттлерс (Шымкент)"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"Shymkent temir"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"Shymkent Bus" БК"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"Швейная фабрика "Гаухар"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"ТМ and ART educational school"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"Общество инвалидов "Шектелме"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 инвалидов "Нуршуак"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"Zhaily meken"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"Қазына"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"Эверест"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"Амреева"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