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3f258" w14:textId="863f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Шымкент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Шымкент от 12 декабря 2024 года № 23/195-VIII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Законом Республики Казахстан "О республиканском бюджете на 2025 – 2027 годы", маслихат города Шымкент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000000"/>
          <w:sz w:val="28"/>
        </w:rPr>
        <w:t>№ 25/223-VIII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Шымкент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2025 год в следующих объемах: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810 754 253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404 713 445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12 636 869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55 377 447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трансфертов – 338 026 492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838 247 368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9 072 662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11 000 000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1 927 338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-36 565 777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36 565 777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000000"/>
          <w:sz w:val="28"/>
        </w:rPr>
        <w:t>№ 25/223-VIII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на 2025 год в сумме 7 167 000 тысяч тенге.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местных бюджетных программ, не подлежащих секвестру в процессе исполнения местных бюджетов на 2025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перечень бюджетных программ районов в городе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маслихата города Шымкент" в установленном законодательством Республики Казахстан порядке обеспечить размещение настоящего решения на интернет-ресурсе маслихата города Шымкент после его официального опубликования.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маслихата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Нарымбетов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ff0000"/>
          <w:sz w:val="28"/>
        </w:rPr>
        <w:t>№ 25/223-VIII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810 754 253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404 713 445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140 875 517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95 719 698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63 652 982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164 928 816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148 402 755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14 303 777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12 636 869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55 377 447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50 893 947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338 026 492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338 026 492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838 247 368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17 168 016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8 541 315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6 657 729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11 743 328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4 198 923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7 544 405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1 938 050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27 194 581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316 593 058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56 355 980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213 808 186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181 291 260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6 731 321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3 696 215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12 568 141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15 304 638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34 552 641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30 954 381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10 904 256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в области защиты прав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19 871 028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5 752 439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4 590 251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9 085 622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8 470 073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33 402 865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9 115 744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5 660 202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7 062 308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3 593 159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154 007 476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106 565 541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99 848 261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42 437 262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54 601 447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10 788 163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9 797 710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3 926 163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1 928 058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36 653 772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39 575 299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16 007 949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7 789 635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3 752 821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11 255 314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1 381 236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5 384 323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9 820 234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5 497 760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87 381 844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17 265 193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45 311 468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42 706 697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39 605 333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5 373 742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26 971 104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15 175 572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-36 565 777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36 565 777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ff0000"/>
          <w:sz w:val="28"/>
        </w:rPr>
        <w:t>№ 25/223-VIII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681 226 173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416 502 009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147 991 684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47 413 610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100 578 074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66 935 632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25 281 137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17 189 618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7 140 687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165 293 556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148 595 255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257 968 158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257 968 158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625 373 035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7 636 088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4 640 492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4 254 640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23 432 846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5 539 519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264 105 640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53 033 100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173 981 417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157 966 546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53 724 661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3 801 574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6 662 079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88 133 118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15 914 871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27 961 388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25 209 659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8 511 774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3 246 626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14 074 456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4 518 332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49 476 673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15 090 033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32 791 870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7 471 307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115 361 493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77 627 850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19 960 462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12 328 061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11 535 571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6 819 357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17 687 549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37 239 953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33 881 480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15 706 718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6 702 092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49 151 046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-49 151 046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2027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ff0000"/>
          <w:sz w:val="28"/>
        </w:rPr>
        <w:t>№ 25/223-VIII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687 656 740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428 802 636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155 391 269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49 784 291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105 606 978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70 382 414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26 352 893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18 018 939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7 354 907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165 676 060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148 797 380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251 198 998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687 424 217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подготовки, территориальной и гражданской обороны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274 537 361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180 186 746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160 615 685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55 141 937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89 071 217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Дополнительное образование для детей и юношества по спорту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16 371 061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29 224 126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26 470 142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8 864 741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3 408 958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18 104 214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4 103 624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1 658 135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10 327 545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7 844 872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133 512 930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97 786 604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93 403 933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42 163 838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50 240 095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развития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20 319 971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27 264 070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12 891 647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архивов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7 160 325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зоопарков и дендропарков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социально-значимых мероприятий местного значения в сфере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8 586 480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5 346 643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и по делам молодежи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внутренней 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внешних связей и креативной индустрии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внешних связей и креативной индустрии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3 879 271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сельского хозяйства и ветеринарии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39 818 159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пассажирского транспорта и автомобильных дорог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39 374 896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31 774 429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4 701 425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26 073 004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комфортной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16 256 453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развития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физической культуры и спорта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-1 430 103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Категория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-1 662 626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местных бюджетов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от 12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23/195-VIII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города Шымкент от 28.03.2025 </w:t>
      </w:r>
      <w:r>
        <w:rPr>
          <w:rFonts w:ascii="Times New Roman"/>
          <w:b w:val="false"/>
          <w:i w:val="false"/>
          <w:color w:val="ff0000"/>
          <w:sz w:val="28"/>
        </w:rPr>
        <w:t>№ 25/223-VIII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34 578 696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19 099 237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19 472 660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4 881 720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2 064 799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1 985 348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2 010 851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441 824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431 233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440 831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408 384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413 190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380 341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385 804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839 413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365 708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626 678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29 591 976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17 003 639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17 346 059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17 555 180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6 969 422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7 310 131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3 355 820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1 374 946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3 528 845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1 383 090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3 418 885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3 667 129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1 444 132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1 514 567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3 584 501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1 553 816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1 628 844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11 989 657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2 542 131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1 851 884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2 036 161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2 704 621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2 854 860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Аль-Фарабийский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Туранский район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