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77e3" w14:textId="da67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24 мая 2024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47-1)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"47-1) Положение об Управлении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 согласно 47-1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подпунктами 84-1) и 84-2)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"84-1) Положение об Управлении государственных доходов по району Үлкен Нарын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согласно 84-1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84-2) Положение об Управлении государственных доходов по району Марқакөл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согласно 84-2 к настоящему приказу;";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266-1) и 266-2)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"266-1) Положение об Управлении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 согласно приложению 266-1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266-2) Положение об Управлении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 согласно приложению 266-2 к настоящему приказу;";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 и 13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Управление государственных доходов по району Үлкен Нарын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государственных доходов по району Марқакөл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 и 12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47-1, 84-1, 84-2, 266-1 и 266-2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по Алматинской, по Восточно-Казахстанской областям и по области Абай Комитета государственных доходов Министерства финансов Республики Казахстан (далее – Департамент) в установленном законодательством Республики Казахстан порядке: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территориальных органов.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внутреннего администрирования (Тобатаев Ч.А.) настоящий приказ довести до сведения Департаментов.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Алматинской области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налогового администрирования;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регулирования производства и оборота этилового спирта, алкогольной продукции и табачных изделий;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оборота нефтепродуктов и биотоплива;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сферах, отнесенных к компетенции Управления действующим законодательством.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вступает в гражданско-правовые отношения от собственного имени.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почтовый индекс: 040805, Республика Казахстан, село Заречное, микрорайон 3 Б.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Настоящее Положение является учредительным документом Управления.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исполнения налогового и иного законодательства Республики Казахстан, контроль за соблюдением которого возложен на органы государственных доходов, таможенного законодательства Евразийского экономического союза (далее – ЕАЭС);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налоговой политики Республики Казахстан;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пределах своей компетенции экономической безопасности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регулирование производства и оборота этилового спирта и алкогольной продукции, табачных изделий, а также оборота нефтепродуктов и биотоплива;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в ходе налогового контроля от налогоплательщика (налогового агента) предоставления права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случае использования налогоплательщиком (налоговым агентом) такого программного обеспечения и (или) информационной системы, за исключением права доступа к просмотру данных программного обеспечения и (или) информационной системы банков второго уровня и организаций, осуществляющих отдельные виды банковских операций, содержащих сведения, составляющие банковскую тайну в соответствии с законами Республики Казахстан;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налогоплательщика (налогового агента):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документов, подтверждающих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по составленным налогоплательщиком (налоговым агентом) налоговым формам, а также финансовой отчетности налогоплательщика (налогового агента), в том числе консолидированной финансовой отчетности налогоплательщика-резидента (налогового агента), включая финансовую отчетность его дочерних организаций, расположенных за пределами Республики Казахстан, с приложением аудиторского отчета в случае, если для такого лица законами Республики Казахстан установлено обязательное проведение аудита;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кастодианов, единого регистратора, брокеров и (или) дилеров, обладающих правом ведения счетов клиентов в качестве номинальных держателей ценных бумаг, управляющих инвестиционным портфелем, а также страховых организаций сведения, представление которых предусмотрено налоговым законодательством Республики Казахстан;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сведения о наличии и номерах банковских счетов, об остатках и движении денег на этих счетах с соблюдением установленных законами Республики Казахстан требований к разглашению сведений, составляющих коммерческую, банковскую и иную охраняемую законом тайну, в отношении лиц, определенных налоговым законодательством Республики Казахстан;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налоговой проверки в порядке, определенном Кодексом Республики Казахстан об административных правонарушениях, производить у налогоплательщика (налогового агента) изъятие документов, свидетельствующих о совершении административных правонарушений;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относящиеся к сфере таможенного дела;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налогового законодательства в Республике Казахстан и зарубежных государствах, а также вносить предложения по совершенствованию налогового законодательства Республики Казахстан;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уведомления об устранении нарушений по результатам камерального контроля деятельности администратора, а также об устранении нарушений, выявленных по результатам проверки деятельности предыдущего администратора, отстраненного за эти нарушения;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Кодексом Республики Казахстан об административных правонарушениях;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 Республики Казахстан;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и реализации программ борьбы с преступностью в Республике Казахстан;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подготовку, переподготовку и повышение квалификации работников Управления;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налогоплательщику (налоговому агенту) информацию о действующих налогах и платежах в бюджет, об изменениях в налоговом законодательстве Республики Казахстан, разъяснять вопросы по применению налогового законодательства Республики Казахстан;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разъяснение и давать комментарии по возникновению, исполнению и прекращению налогового обязательства;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течение срока исковой давности сохранность сведений, подтверждающих факт уплаты налогов и платежей в бюджет;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информационной системе налоговых органов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в соответствии с законодательством Республики Казахстан;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интернет-ресурсе уполномоченного органа в порядке и случаях, которые определены Кодексом Республики Казахстан "О налогах и других обязательных платежах в бюджет" (Налоговый кодекс), сведения о налогоплательщиках (налоговых агентах):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 в соответствии с налоговым законодательством Республики Казахстан;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 на основании вступившего в законную силу судебного акта;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бесплатно налогоплательщику (налоговому агенту) бланки установленных форм налоговых заявлений и (или) программное обеспечение, необходимое для представления налоговой отчетности и заявления в электронной форме;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способы обеспечения исполнения налогового обязательства и взыскивать налоговую задолженность налогоплательщика (налогового агента) в принудительном порядке;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платежей в бюджет;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налоговому заявлению налогоплательщика (налогового агента) представлять в порядке и сроки, которые установлены Налоговым кодексом, справку о суммах, полученных нерезидентом доходов из источников в Республике Казахстан и удержанных (уплаченных) налогов;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налоговую тайну и иную охраняемую законодательством Республики Казахстан тайну;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обязательных пенсионных взносов, обязательных профессиональных пенсионных взносов, исчисленных и уплаченных социальных отчислений;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в средствах массовой информации списки налогоплательщиков (налоговых агентов), имеющих налоговую задолженность, а также бездействующих юридических лиц и налогоплательщиков, в порядке и случаях, которые установлены законодательством Республики Казахстан;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 Республики Казахстан в порядке, определяемом законодательством Республики Казахстан, а также на основании совместных актов соответствующих государственных органов Республики Казахстан по согласованию с указанными органами;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товаров,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налогоплательщика (налогового агента);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интересы государства;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на действия (бездействие) органа государственных доходов и (или) должностных лиц органа государственных доходов в порядке и сроки, которые установлены законодательством Республики Казахстан;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налогового контроля;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внеплановых проверок в порядке, предусмотренном законодательством Республики Казахстан;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государственной базы данных налогоплательщиков;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работы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пеней, процентов, а также социальным платежам;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положений международных договоров в порядке, установленном налоговым законодательством Республики Казахстан и соответствующим международным договором;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предъявление в суды исков о признании сделок недействительными, ликвидации юридического лица по основаниям, предусмотренным подпунктами 1), 2), 3) и 4) пункта 2 статьи 49 Гражданского кодекса Республики Казахстан, а также иные иски в соответствии с компетенцией и задачами, установленными законодательством Республики Казахстан;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модернизации и ре-инжиниринге бизнес-процессов налогового и таможенного администрирования;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налогового администрирования;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рассмотрение административных правонарушений, отнесенных законодательством Республики Казахстан к ведению этого органа;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системы управления рисками;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полноты взимания и своевременности перечисления в бюджет налогов;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компетенции маркировки и прослеживаемости товаров;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в пределах своей компетенции информации и разъяснений по вопросам трансфертного ценообразования;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повышения качества, доступность оказания государственных услуг;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информированности услугополучателей в доступной форме о порядке оказания государственных услуг;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услугополучателей по вопросам оказания государственных услуг;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мер, направленных на восстановление нарушенных прав, свобод и законных интересов услугополучателей;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повышения квалификации работников в сфере оказания государственных услуг, общения с лицами с инвалидностью;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доступа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информаций о порядке оказания государственных услуг в Единый контакт-центр;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за соблюдением минимальных цен при реализации алкогольной продукции и табачных изделий;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камерального контроля за оборотом нефтепродуктов;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камерального контроля оборота биотоплива;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обращений физических и юридических лиц в пределах компетенции в установленном законодательством порядке;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государственными органами электронным способом в порядке, установленном законодательством Республики Казахстан;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выполнения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принятие решений о признании потенциальных поставщиков недобросовестными участниками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Казахстан.</w:t>
      </w:r>
    </w:p>
    <w:bookmarkEnd w:id="158"/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74"/>
    <w:bookmarkStart w:name="z18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республиканской собственности.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9"/>
    <w:bookmarkStart w:name="z19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осуществляется в соответствии с законодательством Республики Казахстан.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району Үлкен Нарын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</w:t>
      </w:r>
    </w:p>
    <w:bookmarkEnd w:id="182"/>
    <w:bookmarkStart w:name="z1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Үлкен Нарын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налогового администрирования; 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регулирования производства и оборота этилового спирта, алкогольной продукции и табачных изделий; 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оборота нефтепродуктов и биотоплива; 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сферах, отнесенных к компетенции Управления действующим законодательством.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казначейства.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вступает в гражданско-правовые отношения от собственного имени. 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Управления: почтовый индекс: 070900, Республика Казахстан, область Восточно-Казахстанская, район Үлкен Нарын, с. Улкен Нарын, улица Амангелды, дом 61. 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району Үлкен Нарын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Казахстан".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Настоящее Положение является учредительным документом Управления.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201"/>
    <w:bookmarkStart w:name="z21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исполнения налогового и иного законодательства Республики Казахстан, контроль за соблюдением которого возложен на органы государственных доходов, таможенного законодательства Евразийского экономического союза (далее – ЕАЭС); 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налоговой политики Республики Казахстан;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пределах своей компетенции экономической безопасности Республики Казахстан;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регулирование производства и оборота этилового спирта и алкогольной продукции, табачных изделий, а также оборота нефтепродуктов и биотоплива;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в ходе налогового контроля от налогоплательщика (налогового агента) предоставления права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случае использования налогоплательщиком (налоговым агентом) такого программного обеспечения и (или) информационной системы, за исключением права доступа к просмотру данных программного обеспечения и (или) информационной системы банков второго уровня и организаций, осуществляющих отдельные виды банковских операций, содержащих сведения, составляющие банковскую тайну в соответствии с законами Республики Казахстан;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налогоплательщика (налогового агента):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документов, подтверждающих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платежей; 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по составленным налогоплательщиком (налоговым агентом) налоговым формам, а также финансовой отчетности налогоплательщика (налогового агента), в том числе консолидированной финансовой отчетности налогоплательщика-резидента (налогового агента), включая финансовую отчетность его дочерних организаций, расположенных за пределами Республики Казахстан, с приложением аудиторского отчета в случае, если для такого лица законами Республики Казахстан установлено обязательное проведение аудита;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кастодианов, единого регистратора, брокеров и (или) дилеров, обладающих правом ведения счетов клиентов в качестве номинальных держателей ценных бумаг, управляющих инвестиционным портфелем, а также страховых организаций сведения, представление которых предусмотрено налоговым законодательством Республики Казахстан;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сведения о наличии и номерах банковских счетов, об остатках и движении денег на этих счетах с соблюдением установленных законами Республики Казахстан требований к разглашению сведений, составляющих коммерческую, банковскую и иную охраняемую законом тайну, в отношении лиц, определенных налоговым законодательством Республики Казахстан;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налоговой проверки в порядке, определенном Кодексом Республики Казахстан об административных правонарушениях, производить у налогоплательщика (налогового агента) изъятие документов, свидетельствующих о совершении административных правонарушений;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относящиеся к сфере таможенного дела;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налогового законодательства в Республике Казахстан и зарубежных государствах, а также вносить предложения по совершенствованию налогового законодательства Республики Казахстан;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уведомления об устранении нарушений по результатам камерального контроля деятельности администратора, а также об устранении нарушений, выявленных по результатам проверки деятельности предыдущего администратора, отстраненного за эти нарушения;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Кодексом Республики Казахстан об административных правонарушениях;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 Республики Казахстан;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и реализации программ борьбы с преступностью в Республике Казахстан;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подготовку, переподготовку и повышение квалификации работников Управления;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налогоплательщику (налоговому агенту) информацию о действующих налогах и платежах в бюджет, об изменениях в налоговом законодательстве Республики Казахстан, разъяснять вопросы по применению налогового законодательства Республики Казахстан;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разъяснение и давать комментарии по возникновению, исполнению и прекращению налогового обязательства;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течение срока исковой давности сохранность сведений, подтверждающих факт уплаты налогов и платежей в бюджет;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информационной системе налоговых органов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в соответствии с законодательством Республики Казахстан;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на интернет-ресурсе уполномоченного органа в порядке и случаях, которые определены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сведения о налогоплательщиках (налоговых агентах):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 в соответствии с налоговым законодательством Республики Казахстан;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 на основании вступившего в законную силу судебного акта;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бесплатно налогоплательщику (налоговому агенту) бланки установленных форм налоговых заявлений и (или) программное обеспечение, необходимое для представления налоговой отчетности и заявления в электронной форме;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способы обеспечения исполнения налогового обязательства и взыскивать налоговую задолженность налогоплательщика (налогового агента) в принудительном порядке;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платежей в бюджет;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налоговому заявлению налогоплательщика (налогового агента) представлять в порядке и сроки, которые установлены Налоговым кодексом, справку о суммах, полученных нерезидентом доходов из источников в Республике Казахстан и удержанных (уплаченных) налогов;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налоговую тайну и иную охраняемую законодательством Республики Казахстан тайну;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обязательных пенсионных взносов, обязательных профессиональных пенсионных взносов, исчисленных и уплаченных социальных отчислений;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в средствах массовой информации списки налогоплательщиков (налоговых агентов), имеющих налоговую задолженность, а также бездействующих юридических лиц и налогоплательщиков, в порядке и случаях, которые установлены законодательством Республики Казахстан;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 Республики Казахстан в порядке, определяемом законодательством Республики Казахстан, а также на основании совместных актов соответствующих государственных органов Республики Казахстан по согласованию с указанными органами;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товаров,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налогоплательщика (налогового агента);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интересы государства;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на действия (бездействие) органа государственных доходов и (или) должностных лиц органа государственных доходов в порядке и сроки, которые установлены законодательством Республики Казахстан;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налогового контроля;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внеплановых проверок в порядке, предусмотренном законодательством Республики Казахстан;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государственной базы данных налогоплательщиков;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работы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пеней, процентов, а также социальным платежам;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положений международных договоров в порядке, установленном налоговым законодательством Республики Казахстан и соответствующим международным договором;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предъявление в суды исков о признании сделок недействительными, ликвидации юридического лица по основаниям, предусмотренным подпунктами 1), 2), 3) и 4) пункта 2 статьи 49 Гражданского кодекса Республики Казахстан, а также иные иски в соответствии с компетенцией и задачами, установленными законодательством Республики Казахстан;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модернизации и ре-инжиниринге бизнес-процессов налогового и таможенного администрирования;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налогового администрирования;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рассмотрение административных правонарушений, отнесенных законодательством Республики Казахстан к ведению этого органа;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системы управления рисками;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полноты взимания и своевременности перечисления в бюджет налогов;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компетенции маркировки и прослеживаемости товаров;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в пределах своей компетенции информации и разъяснений по вопросам трансфертного ценообразования;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повышения качества, доступность оказания государственных услуг;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информированности услугополучателей в доступной форме о порядке оказания государственных услуг;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услугополучателей по вопросам оказания государственных услуг;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мер, направленных на восстановление нарушенных прав, свобод и законных интересов услугополучателей;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повышения квалификации работников в сфере оказания государственных услуг, общения с лицами с инвалидностью;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доступа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информаций о порядке оказания государственных услуг в Единый контакт-центр;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за соблюдением минимальных цен при реализации алкогольной продукции и табачных изделий;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камерального контроля за оборотом нефтепродуктов;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камерального контроля оборота биотоплива; 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обращений физических и юридических лиц в пределах компетенции в установленном законодательством порядке;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государственными органами электронным способом в порядке, установленном законодательством Республики Казахстан;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выполнения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принятие решений о признании потенциальных поставщиков недобросовестными участниками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Казахстан.</w:t>
      </w:r>
    </w:p>
    <w:bookmarkEnd w:id="312"/>
    <w:bookmarkStart w:name="z32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28"/>
    <w:bookmarkStart w:name="z34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республиканской собственности.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3"/>
    <w:bookmarkStart w:name="z34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осуществляется в соответствии с законодательством Республики Казахстан.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35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району Марқакөл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</w:t>
      </w:r>
    </w:p>
    <w:bookmarkEnd w:id="336"/>
    <w:bookmarkStart w:name="z35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Марқакөл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налогового администрирования; 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регулирования производства и оборота этилового спирта, алкогольной продукции и табачных изделий; 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оборота нефтепродуктов и биотоплива; 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сферах, отнесенных к компетенции Управления действующим законодательством.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вступает в гражданско-правовые отношения от собственного имени. 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почтовый индекс: 071215, Республика Казахстан, Восточно-Казахстанская область, район Марқакөл, с. Маркаколь, улица Крахмаля, дом 72, здание АО "Казпочты".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району Марқакөл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Казахстан".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Настоящее Положение является учредительным документом Управления.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355"/>
    <w:bookmarkStart w:name="z37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исполнения налогового и иного законодательства Республики Казахстан, контроль за соблюдением которого возложен на органы государственных доходов, таможенного законодательства Евразийского экономического союза (далее – ЕАЭС); 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налоговой политики Республики Казахстан;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пределах своей компетенции экономической безопасности Республики Казахстан;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регулирование производства и оборота этилового спирта и алкогольной продукции, табачных изделий, а также оборота нефтепродуктов и биотоплива;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в ходе налогового контроля от налогоплательщика (налогового агента) предоставления права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случае использования налогоплательщиком (налоговым агентом) такого программного обеспечения и (или) информационной системы, за исключением права доступа к просмотру данных программного обеспечения и (или) информационной системы банков второго уровня и организаций, осуществляющих отдельные виды банковских операций, содержащих сведения, составляющие банковскую тайну в соответствии с законами Республики Казахстан;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налогоплательщика (налогового агента):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документов, подтверждающих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платежей; 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по составленным налогоплательщиком (налоговым агентом) налоговым формам, а также финансовой отчетности налогоплательщика (налогового агента), в том числе консолидированной финансовой отчетности налогоплательщика-резидента (налогового агента), включая финансовую отчетность его дочерних организаций, расположенных за пределами Республики Казахстан, с приложением аудиторского отчета в случае, если для такого лица законами Республики Казахстан установлено обязательное проведение аудита;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кастодианов, единого регистратора, брокеров и (или) дилеров, обладающих правом ведения счетов клиентов в качестве номинальных держателей ценных бумаг, управляющих инвестиционным портфелем, а также страховых организаций сведения, представление которых предусмотрено налоговым законодательством Республики Казахстан;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сведения о наличии и номерах банковских счетов, об остатках и движении денег на этих счетах с соблюдением установленных законами Республики Казахстан требований к разглашению сведений, составляющих коммерческую, банковскую и иную охраняемую законом тайну, в отношении лиц, определенных налоговым законодательством Республики Казахстан;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налоговой проверки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производить у налогоплательщика (налогового агента) изъятие документов, свидетельствующих о совершении административных правонарушений;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относящиеся к сфере таможенного дела;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Казахстан;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налогового законодательства в Республике Казахстан и зарубежных государствах, а также вносить предложения по совершенствованию налогового законодательства Республики Казахстан;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уведомления об устранении нарушений по результатам камерального контроля деятельности администратора, а также об устранении нарушений, выявленных по результатам проверки деятельности предыдущего администратора, отстраненного за эти нарушения;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продукции;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Кодексом Республики Казахстан об административных правонарушениях;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 Республики Казахстан;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и реализации программ борьбы с преступностью в Республике Казахстан;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подготовку, переподготовку и повышение квалификации работников Управления;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налогоплательщику (налоговому агенту) информацию о действующих налогах и платежах в бюджет, об изменениях в налоговом законодательстве Республики Казахстан, разъяснять вопросы по применению налогового законодательства Республики Казахстан;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разъяснение и давать комментарии по возникновению, исполнению и прекращению налогового обязательства;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течение срока исковой давности сохранность сведений, подтверждающих факт уплаты налогов и платежей в бюджет;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информационной системе налоговых органов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в соответствии с законодательством Республики Казахстан;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на интернет-ресурсе уполномоченного органа в порядке и случаях, которые определены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сведения о налогоплательщиках (налоговых агентах):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 в соответствии с налоговым законодательством Республики Казахстан;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 на основании вступившего в законную силу судебного акта;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бесплатно налогоплательщику (налоговому агенту) бланки установленных форм налоговых заявлений и (или) программное обеспечение, необходимое для представления налоговой отчетности и заявления в электронной форме;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способы обеспечения исполнения налогового обязательства и взыскивать налоговую задолженность налогоплательщика (налогового агента) в принудительном порядке;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платежей в бюджет;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налоговому заявлению налогоплательщика (налогового агента) представлять в порядке и сроки, которые установлены Налоговым кодексом, справку о суммах, полученных нерезидентом доходов из источников в Республике Казахстан и удержанных (уплаченных) налогов;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налоговую тайну и иную охраняемую законодательством Республики Казахстан тайну;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обязательных пенсионных взносов, обязательных профессиональных пенсионных взносов, исчисленных и уплаченных социальных отчислений;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в средствах массовой информации списки налогоплательщиков (налоговых агентов), имеющих налоговую задолженность, а также бездействующих юридических лиц и налогоплательщиков, в порядке и случаях, которые установлены законодательством Республики Казахстан;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 Республики Казахстан в порядке, определяемом законодательством Республики Казахстан, а также на основании совместных актов соответствующих государственных органов Республики Казахстан по согласованию с указанными органами;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товаров,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Казахстан;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налогоплательщика (налогового агента);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интересы государства;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на действия (бездействие) органа государственных доходов и (или) должностных лиц органа государственных доходов в порядке и сроки, которые установлены законодательством Республики Казахстан;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налогового контроля;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внеплановых проверок в порядке, предусмотренном законодательством Республики Казахстан;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государственной базы данных налогоплательщиков;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работы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пеней, процентов, а также социальным платежам;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положений международных договоров в порядке, установленном налоговым законодательством Республики Казахстан и соответствующим международным договором;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предъявление в суды исков о признании сделок недействительными, ликвидации юридического лица по основаниям, предусмотренным подпунктами 1), 2), 3) и 4) пункта 2 статьи 49 Гражданского кодекса Республики Казахстан, а также иные иски в соответствии с компетенцией и задачами, установленными законодательством Республики Казахстан;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модернизации и ре-инжиниринге бизнес-процессов налогового и таможенного администрирования;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налогового администрирования;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рассмотрение административных правонарушений, отнесенных законодательством Республики Казахстан к ведению этого органа;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системы управления рисками;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полноты взимания и своевременности перечисления в бюджет налогов;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компетенции маркировки и прослеживаемости товаров;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в пределах своей компетенции информации и разъяснений по вопросам трансфертного ценообразования;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повышения качества, доступность оказания государственных услуг;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информированности услугополучателей в доступной форме о порядке оказания государственных услуг;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услугополучателей по вопросам оказания государственных услуг;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мер, направленных на восстановление нарушенных прав, свобод и законных интересов услугополучателей;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повышения квалификации работников в сфере оказания государственных услуг, общения с лицами с инвалидностью;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доступа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информаций о порядке оказания государственных услуг в Единый контакт-центр;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за соблюдением минимальных цен при реализации алкогольной продукции и табачных изделий;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камерального контроля за оборотом нефтепродуктов;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камерального контроля оборота биотоплива; 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обращений физических и юридических лиц в пределах компетенции в установленном законодательством порядке;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государственными органами электронным способом в порядке, установленном законодательством Республики Казахстан;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выполнения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обязательств;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принятие решений о признании потенциальных поставщиков недобросовестными участниками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Законом Республики Казахстан "О реабилитации и банкротстве";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Казахстан.</w:t>
      </w:r>
    </w:p>
    <w:bookmarkEnd w:id="466"/>
    <w:bookmarkStart w:name="z48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482"/>
    <w:bookmarkStart w:name="z49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республиканской собственности.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7"/>
    <w:bookmarkStart w:name="z50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осуществляется в соответствии с законодательством Республики Казахстан.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266-1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50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</w:t>
      </w:r>
    </w:p>
    <w:bookmarkEnd w:id="490"/>
    <w:bookmarkStart w:name="z508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области Абай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налогового администрирования; 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регулирования производства и оборота этилового спирта, алкогольной продукции и табачных изделий; 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оборота нефтепродуктов и биотоплива; 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сферах, отнесенных к компетенции Управления действующим законодательством.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казначейства.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вступает в гражданско-правовые отношения от собственного имени. 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Управления: почтовый индекс: 180000, Республика Казахстан, область Абай, город Семей, улица Первомайская, 28 Б. 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Казахстан".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Настоящее Положение является учредительным документом Управления.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509"/>
    <w:bookmarkStart w:name="z52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исполнения налогового и иного законодательства Республики Казахстан, контроль за соблюдением которого возложен на органы государственных доходов, таможенного законодательства Евразийского экономического союза (далее – ЕАЭС); 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513"/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налоговой политики Республики Казахстан;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пределах своей компетенции экономической безопасности Республики Казахстан;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регулирование производства и оборота этилового спирта и алкогольной продукции, табачных изделий, а также оборота нефтепродуктов и биотоплива;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</w:p>
    <w:bookmarkEnd w:id="519"/>
    <w:bookmarkStart w:name="z53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0"/>
    <w:bookmarkStart w:name="z5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в ходе налогового контроля от налогоплательщика (налогового агента) предоставления права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случае использования налогоплательщиком (налоговым агентом) такого программного обеспечения и (или) информационной системы, за исключением права доступа к просмотру данных программного обеспечения и (или) информационной системы банков второго уровня и организаций, осуществляющих отдельные виды банковских операций, содержащих сведения, составляющие банковскую тайну в соответствии с законами Республики Казахстан;</w:t>
      </w:r>
    </w:p>
    <w:bookmarkEnd w:id="521"/>
    <w:bookmarkStart w:name="z5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налогоплательщика (налогового агента):</w:t>
      </w:r>
    </w:p>
    <w:bookmarkEnd w:id="522"/>
    <w:bookmarkStart w:name="z5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документов, подтверждающих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платежей; </w:t>
      </w:r>
    </w:p>
    <w:bookmarkEnd w:id="523"/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по составленным налогоплательщиком (налоговым агентом) налоговым формам, а также финансовой отчетности налогоплательщика (налогового агента), в том числе консолидированной финансовой отчетности налогоплательщика-резидента (налогового агента), включая финансовую отчетность его дочерних организаций, расположенных за пределами Республики Казахстан, с приложением аудиторского отчета в случае, если для такого лица законами Республики Казахстан установлено обязательное проведение аудита;</w:t>
      </w:r>
    </w:p>
    <w:bookmarkEnd w:id="524"/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525"/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кастодианов, единого регистратора, брокеров и (или) дилеров, обладающих правом ведения счетов клиентов в качестве номинальных держателей ценных бумаг, управляющих инвестиционным портфелем, а также страховых организаций сведения, представление которых предусмотрено налоговым законодательством Республики Казахстан;</w:t>
      </w:r>
    </w:p>
    <w:bookmarkEnd w:id="526"/>
    <w:bookmarkStart w:name="z54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сведения о наличии и номерах банковских счетов, об остатках и движении денег на этих счетах с соблюдением установленных законами Республики Казахстан требований к разглашению сведений, составляющих коммерческую, банковскую и иную охраняемую законом тайну, в отношении лиц, определенных налоговым законодательством Республики Казахстан;</w:t>
      </w:r>
    </w:p>
    <w:bookmarkEnd w:id="527"/>
    <w:bookmarkStart w:name="z54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налоговой проверки в порядке, определенном Кодексом Республики Казахстан об административных правонарушениях, производить у налогоплательщика (налогового агента) изъятие документов, свидетельствующих о совершении административных правонарушений;</w:t>
      </w:r>
    </w:p>
    <w:bookmarkEnd w:id="528"/>
    <w:bookmarkStart w:name="z54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относящиеся к сфере таможенного дела;</w:t>
      </w:r>
    </w:p>
    <w:bookmarkEnd w:id="529"/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bookmarkEnd w:id="530"/>
    <w:bookmarkStart w:name="z54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bookmarkEnd w:id="531"/>
    <w:bookmarkStart w:name="z54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bookmarkEnd w:id="532"/>
    <w:bookmarkStart w:name="z55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Казахстан;</w:t>
      </w:r>
    </w:p>
    <w:bookmarkEnd w:id="533"/>
    <w:bookmarkStart w:name="z55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налогового законодательства в Республике Казахстан и зарубежных государствах, а также вносить предложения по совершенствованию налогового законодательства Республики Казахстан;</w:t>
      </w:r>
    </w:p>
    <w:bookmarkEnd w:id="534"/>
    <w:bookmarkStart w:name="z55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535"/>
    <w:bookmarkStart w:name="z55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уведомления об устранении нарушений по результатам камерального контроля деятельности администратора, а также об устранении нарушений, выявленных по результатам проверки деятельности предыдущего администратора, отстраненного за эти нарушения;</w:t>
      </w:r>
    </w:p>
    <w:bookmarkEnd w:id="536"/>
    <w:bookmarkStart w:name="z5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продукции;</w:t>
      </w:r>
    </w:p>
    <w:bookmarkEnd w:id="537"/>
    <w:bookmarkStart w:name="z55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</w:t>
      </w:r>
    </w:p>
    <w:bookmarkEnd w:id="538"/>
    <w:bookmarkStart w:name="z55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39"/>
    <w:bookmarkStart w:name="z55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bookmarkEnd w:id="540"/>
    <w:bookmarkStart w:name="z55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 Республики Казахстан;</w:t>
      </w:r>
    </w:p>
    <w:bookmarkEnd w:id="541"/>
    <w:bookmarkStart w:name="z55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и реализации программ борьбы с преступностью в Республике Казахстан;</w:t>
      </w:r>
    </w:p>
    <w:bookmarkEnd w:id="542"/>
    <w:bookmarkStart w:name="z56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подготовку, переподготовку и повышение квалификации работников Управления;</w:t>
      </w:r>
    </w:p>
    <w:bookmarkEnd w:id="543"/>
    <w:bookmarkStart w:name="z5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544"/>
    <w:bookmarkStart w:name="z56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545"/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46"/>
    <w:bookmarkStart w:name="z5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налогоплательщику (налоговому агенту) информацию о действующих налогах и платежах в бюджет, об изменениях в налоговом законодательстве Республики Казахстан, разъяснять вопросы по применению налогового законодательства Республики Казахстан;</w:t>
      </w:r>
    </w:p>
    <w:bookmarkEnd w:id="547"/>
    <w:bookmarkStart w:name="z5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разъяснение и давать комментарии по возникновению, исполнению и прекращению налогового обязательства;</w:t>
      </w:r>
    </w:p>
    <w:bookmarkEnd w:id="548"/>
    <w:bookmarkStart w:name="z5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течение срока исковой давности сохранность сведений, подтверждающих факт уплаты налогов и платежей в бюджет;</w:t>
      </w:r>
    </w:p>
    <w:bookmarkEnd w:id="549"/>
    <w:bookmarkStart w:name="z5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информационной системе налоговых органов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в соответствии с законодательством Республики Казахстан;</w:t>
      </w:r>
    </w:p>
    <w:bookmarkEnd w:id="550"/>
    <w:bookmarkStart w:name="z5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на интернет-ресурсе уполномоченного органа в порядке и случаях, которые определены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сведения о налогоплательщиках (налоговых агентах):</w:t>
      </w:r>
    </w:p>
    <w:bookmarkEnd w:id="551"/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552"/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 в соответствии с налоговым законодательством Республики Казахстан;</w:t>
      </w:r>
    </w:p>
    <w:bookmarkEnd w:id="553"/>
    <w:bookmarkStart w:name="z57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 на основании вступившего в законную силу судебного акта;</w:t>
      </w:r>
    </w:p>
    <w:bookmarkEnd w:id="554"/>
    <w:bookmarkStart w:name="z5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бесплатно налогоплательщику (налоговому агенту) бланки установленных форм налоговых заявлений и (или) программное обеспечение, необходимое для представления налоговой отчетности и заявления в электронной форме;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способы обеспечения исполнения налогового обязательства и взыскивать налоговую задолженность налогоплательщика (налогового агента) в принудительном порядке;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платежей в бюджет;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налоговому заявлению налогоплательщика (налогового агента) представлять в порядке и сроки, которые установлены Налоговым кодексом, справку о суммах, полученных нерезидентом доходов из источников в Республике Казахстан и удержанных (уплаченных) налогов;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налоговую тайну и иную охраняемую законодательством Республики Казахстан тайну;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обязательных пенсионных взносов, обязательных профессиональных пенсионных взносов, исчисленных и уплаченных социальных отчислений;</w:t>
      </w:r>
    </w:p>
    <w:bookmarkEnd w:id="562"/>
    <w:bookmarkStart w:name="z5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в средствах массовой информации списки налогоплательщиков (налоговых агентов), имеющих налоговую задолженность, а также бездействующих юридических лиц и налогоплательщиков, в порядке и случаях, которые установлены законодательством Республики Казахстан;</w:t>
      </w:r>
    </w:p>
    <w:bookmarkEnd w:id="563"/>
    <w:bookmarkStart w:name="z5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 Республики Казахстан в порядке, определяемом законодательством Республики Казахстан, а также на основании совместных актов соответствующих государственных органов Республики Казахстан по согласованию с указанными органами;</w:t>
      </w:r>
    </w:p>
    <w:bookmarkEnd w:id="564"/>
    <w:bookmarkStart w:name="z5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товаров,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Казахстан;</w:t>
      </w:r>
    </w:p>
    <w:bookmarkEnd w:id="565"/>
    <w:bookmarkStart w:name="z58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bookmarkEnd w:id="566"/>
    <w:bookmarkStart w:name="z58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налогоплательщика (налогового агента);</w:t>
      </w:r>
    </w:p>
    <w:bookmarkEnd w:id="567"/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интересы государства;</w:t>
      </w:r>
    </w:p>
    <w:bookmarkEnd w:id="568"/>
    <w:bookmarkStart w:name="z5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на действия (бездействие) органа государственных доходов и (или) должностных лиц органа государственных доходов в порядке и сроки, которые установлены законодательством Республики Казахстан;</w:t>
      </w:r>
    </w:p>
    <w:bookmarkEnd w:id="569"/>
    <w:bookmarkStart w:name="z5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570"/>
    <w:bookmarkStart w:name="z58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571"/>
    <w:bookmarkStart w:name="z58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72"/>
    <w:bookmarkStart w:name="z5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73"/>
    <w:bookmarkStart w:name="z59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налогового контроля;</w:t>
      </w:r>
    </w:p>
    <w:bookmarkEnd w:id="574"/>
    <w:bookmarkStart w:name="z5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</w:p>
    <w:bookmarkEnd w:id="575"/>
    <w:bookmarkStart w:name="z5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внеплановых проверок в порядке, предусмотренном законодательством Республики Казахстан;</w:t>
      </w:r>
    </w:p>
    <w:bookmarkEnd w:id="576"/>
    <w:bookmarkStart w:name="z5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государственной базы данных налогоплательщиков;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работы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пеней, процентов, а также социальным платежам;</w:t>
      </w:r>
    </w:p>
    <w:bookmarkEnd w:id="578"/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положений международных договоров в порядке, установленном налоговым законодательством Республики Казахстан и соответствующим международным договором;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предъявление в суды исков о признании сделок недействительными, ликвидации юридического лица по основаниям, предусмотренным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Гражданского кодекса Республики Казахстан, а также иные иски в соответствии с компетенцией и задачами, установленными законодательством Республики Казахстан;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</w:p>
    <w:bookmarkEnd w:id="581"/>
    <w:bookmarkStart w:name="z5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</w:p>
    <w:bookmarkEnd w:id="582"/>
    <w:bookmarkStart w:name="z60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модернизации и ре-инжиниринге бизнес-процессов налогового и таможенного администрирования;</w:t>
      </w:r>
    </w:p>
    <w:bookmarkEnd w:id="583"/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налогового администрирования;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рассмотрение административных правонарушений, отнесенных законодательством Республики Казахстан к ведению этого органа;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системы управления рисками;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полноты взимания и своевременности перечисления в бюджет налогов;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компетенции маркировки и прослеживаемости товаров;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в пределах своей компетенции информации и разъяснений по вопросам трансфертного ценообразования;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повышения качества, доступность оказания государственных услуг;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информированности услугополучателей в доступной форме о порядке оказания государственных услуг;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услугополучателей по вопросам оказания государственных услуг;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мер, направленных на восстановление нарушенных прав, свобод и законных интересов услугополучателей;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повышения квалификации работников в сфере оказания государственных услуг, общения с лицами с инвалидностью;</w:t>
      </w:r>
    </w:p>
    <w:bookmarkEnd w:id="596"/>
    <w:bookmarkStart w:name="z6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доступа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информаций о порядке оказания государственных услуг в Единый контакт-центр;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за соблюдением минимальных цен при реализации алкогольной продукции и табачных изделий;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камерального контроля за оборотом нефтепродуктов;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камерального контроля оборота биотоплива; 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обращений физических и юридических лиц в пределах компетенции в установленном законодательством порядке;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государственными органами электронным способом в порядке, установленном законодательством Республики Казахстан;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выполнения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обязательств;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принятие решений о признании потенциальных поставщиков недобросовестными участниками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Казахстан.</w:t>
      </w:r>
    </w:p>
    <w:bookmarkEnd w:id="620"/>
    <w:bookmarkStart w:name="z638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36"/>
    <w:bookmarkStart w:name="z654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республиканской собственности.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41"/>
    <w:bookmarkStart w:name="z659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осуществляется в соответствии с законодательством Республики Казахстан.</w:t>
      </w:r>
    </w:p>
    <w:bookmarkEnd w:id="6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266-2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663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</w:t>
      </w:r>
    </w:p>
    <w:bookmarkEnd w:id="644"/>
    <w:bookmarkStart w:name="z664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5"/>
    <w:bookmarkStart w:name="z66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области Абай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</w:t>
      </w:r>
    </w:p>
    <w:bookmarkEnd w:id="646"/>
    <w:bookmarkStart w:name="z66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налогового администрирования; </w:t>
      </w:r>
    </w:p>
    <w:bookmarkEnd w:id="647"/>
    <w:bookmarkStart w:name="z66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регулирования производства и оборота этилового спирта, алкогольной продукции и табачных изделий; </w:t>
      </w:r>
    </w:p>
    <w:bookmarkEnd w:id="648"/>
    <w:bookmarkStart w:name="z66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оборота нефтепродуктов и биотоплива; </w:t>
      </w:r>
    </w:p>
    <w:bookmarkEnd w:id="649"/>
    <w:bookmarkStart w:name="z66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</w:t>
      </w:r>
    </w:p>
    <w:bookmarkEnd w:id="650"/>
    <w:bookmarkStart w:name="z67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сферах, отнесенных к компетенции Управления действующим законодательством.</w:t>
      </w:r>
    </w:p>
    <w:bookmarkEnd w:id="651"/>
    <w:bookmarkStart w:name="z67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652"/>
    <w:bookmarkStart w:name="z67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казначейства.</w:t>
      </w:r>
    </w:p>
    <w:bookmarkEnd w:id="653"/>
    <w:bookmarkStart w:name="z67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вступает в гражданско-правовые отношения от собственного имени. </w:t>
      </w:r>
    </w:p>
    <w:bookmarkEnd w:id="654"/>
    <w:bookmarkStart w:name="z67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655"/>
    <w:bookmarkStart w:name="z67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656"/>
    <w:bookmarkStart w:name="z67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657"/>
    <w:bookmarkStart w:name="z67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Управления: почтовый индекс: 180715, Республика Казахстан, область Абай, район Мақаншы, село Маканчи, улица М. Архатбаева, дом 37. </w:t>
      </w:r>
    </w:p>
    <w:bookmarkEnd w:id="658"/>
    <w:bookmarkStart w:name="z67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Казахстан".</w:t>
      </w:r>
    </w:p>
    <w:bookmarkEnd w:id="659"/>
    <w:bookmarkStart w:name="z67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Настоящее Положение является учредительным документом Управления.</w:t>
      </w:r>
    </w:p>
    <w:bookmarkEnd w:id="660"/>
    <w:bookmarkStart w:name="z68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661"/>
    <w:bookmarkStart w:name="z68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662"/>
    <w:bookmarkStart w:name="z68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663"/>
    <w:bookmarkStart w:name="z683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664"/>
    <w:bookmarkStart w:name="z68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65"/>
    <w:bookmarkStart w:name="z68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исполнения налогового и иного законодательства Республики Казахстан, контроль за соблюдением которого возложен на органы государственных доходов, таможенного законодательства Евразийского экономического союза (далее – ЕАЭС); </w:t>
      </w:r>
    </w:p>
    <w:bookmarkEnd w:id="666"/>
    <w:bookmarkStart w:name="z68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667"/>
    <w:bookmarkStart w:name="z68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668"/>
    <w:bookmarkStart w:name="z68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налоговой политики Республики Казахстан;</w:t>
      </w:r>
    </w:p>
    <w:bookmarkEnd w:id="669"/>
    <w:bookmarkStart w:name="z68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пределах своей компетенции экономической безопасности Республики Казахстан;</w:t>
      </w:r>
    </w:p>
    <w:bookmarkEnd w:id="670"/>
    <w:bookmarkStart w:name="z69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регулирование производства и оборота этилового спирта и алкогольной продукции, табачных изделий, а также оборота нефтепродуктов и биотоплива;</w:t>
      </w:r>
    </w:p>
    <w:bookmarkEnd w:id="671"/>
    <w:bookmarkStart w:name="z69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672"/>
    <w:bookmarkStart w:name="z69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</w:p>
    <w:bookmarkEnd w:id="673"/>
    <w:bookmarkStart w:name="z69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74"/>
    <w:bookmarkStart w:name="z69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в ходе налогового контроля от налогоплательщика (налогового агента) предоставления права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случае использования налогоплательщиком (налоговым агентом) такого программного обеспечения и (или) информационной системы, за исключением права доступа к просмотру данных программного обеспечения и (или) информационной системы банков второго уровня и организаций, осуществляющих отдельные виды банковских операций, содержащих сведения, составляющие банковскую тайну в соответствии с законами Республики Казахстан;</w:t>
      </w:r>
    </w:p>
    <w:bookmarkEnd w:id="675"/>
    <w:bookmarkStart w:name="z69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налогоплательщика (налогового агента):</w:t>
      </w:r>
    </w:p>
    <w:bookmarkEnd w:id="676"/>
    <w:bookmarkStart w:name="z69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документов, подтверждающих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платежей; </w:t>
      </w:r>
    </w:p>
    <w:bookmarkEnd w:id="677"/>
    <w:bookmarkStart w:name="z69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по составленным налогоплательщиком (налоговым агентом) налоговым формам, а также финансовой отчетности налогоплательщика (налогового агента), в том числе консолидированной финансовой отчетности налогоплательщика-резидента (налогового агента), включая финансовую отчетность его дочерних организаций, расположенных за пределами Республики Казахстан, с приложением аудиторского отчета в случае, если для такого лица законами Республики Казахстан установлено обязательное проведение аудита;</w:t>
      </w:r>
    </w:p>
    <w:bookmarkEnd w:id="678"/>
    <w:bookmarkStart w:name="z69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679"/>
    <w:bookmarkStart w:name="z69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кастодианов, единого регистратора, брокеров и (или) дилеров, обладающих правом ведения счетов клиентов в качестве номинальных держателей ценных бумаг, управляющих инвестиционным портфелем, а также страховых организаций сведения, представление которых предусмотрено налоговым законодательством Республики Казахстан;</w:t>
      </w:r>
    </w:p>
    <w:bookmarkEnd w:id="680"/>
    <w:bookmarkStart w:name="z70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сведения о наличии и номерах банковских счетов, об остатках и движении денег на этих счетах с соблюдением установленных законами Республики Казахстан требований к разглашению сведений, составляющих коммерческую, банковскую и иную охраняемую законом тайну, в отношении лиц, определенных налоговым законодательством Республики Казахстан;</w:t>
      </w:r>
    </w:p>
    <w:bookmarkEnd w:id="681"/>
    <w:bookmarkStart w:name="z70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налоговой проверки в порядке, определенном Кодексом Республики Казахстан об административных правонарушениях, производить у налогоплательщика (налогового агента) изъятие документов, свидетельствующих о совершении административных правонарушений;</w:t>
      </w:r>
    </w:p>
    <w:bookmarkEnd w:id="682"/>
    <w:bookmarkStart w:name="z70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относящиеся к сфере таможенного дела;</w:t>
      </w:r>
    </w:p>
    <w:bookmarkEnd w:id="683"/>
    <w:bookmarkStart w:name="z70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bookmarkEnd w:id="684"/>
    <w:bookmarkStart w:name="z70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bookmarkEnd w:id="685"/>
    <w:bookmarkStart w:name="z70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bookmarkEnd w:id="686"/>
    <w:bookmarkStart w:name="z70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Казахстан;</w:t>
      </w:r>
    </w:p>
    <w:bookmarkEnd w:id="687"/>
    <w:bookmarkStart w:name="z70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налогового законодательства в Республике Казахстан и зарубежных государствах, а также вносить предложения по совершенствованию налогового законодательства Республики Казахстан;</w:t>
      </w:r>
    </w:p>
    <w:bookmarkEnd w:id="688"/>
    <w:bookmarkStart w:name="z70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689"/>
    <w:bookmarkStart w:name="z70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уведомления об устранении нарушений по результатам камерального контроля деятельности администратора, а также об устранении нарушений, выявленных по результатам проверки деятельности предыдущего администратора, отстраненного за эти нарушения;</w:t>
      </w:r>
    </w:p>
    <w:bookmarkEnd w:id="690"/>
    <w:bookmarkStart w:name="z71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продукции;</w:t>
      </w:r>
    </w:p>
    <w:bookmarkEnd w:id="691"/>
    <w:bookmarkStart w:name="z71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</w:t>
      </w:r>
    </w:p>
    <w:bookmarkEnd w:id="692"/>
    <w:bookmarkStart w:name="z71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Кодексом Республики Казахстан об административных правонарушениях;</w:t>
      </w:r>
    </w:p>
    <w:bookmarkEnd w:id="693"/>
    <w:bookmarkStart w:name="z71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bookmarkEnd w:id="694"/>
    <w:bookmarkStart w:name="z71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 Республики Казахстан;</w:t>
      </w:r>
    </w:p>
    <w:bookmarkEnd w:id="695"/>
    <w:bookmarkStart w:name="z71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и реализации программ борьбы с преступностью в Республике Казахстан;</w:t>
      </w:r>
    </w:p>
    <w:bookmarkEnd w:id="696"/>
    <w:bookmarkStart w:name="z71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подготовку, переподготовку и повышение квалификации работников Управления;</w:t>
      </w:r>
    </w:p>
    <w:bookmarkEnd w:id="697"/>
    <w:bookmarkStart w:name="z71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698"/>
    <w:bookmarkStart w:name="z71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699"/>
    <w:bookmarkStart w:name="z71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00"/>
    <w:bookmarkStart w:name="z72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налогоплательщику (налоговому агенту) информацию о действующих налогах и платежах в бюджет, об изменениях в налоговом законодательстве Республики Казахстан, разъяснять вопросы по применению налогового законодательства Республики Казахстан;</w:t>
      </w:r>
    </w:p>
    <w:bookmarkEnd w:id="701"/>
    <w:bookmarkStart w:name="z72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разъяснение и давать комментарии по возникновению, исполнению и прекращению налогового обязательства;</w:t>
      </w:r>
    </w:p>
    <w:bookmarkEnd w:id="702"/>
    <w:bookmarkStart w:name="z72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течение срока исковой давности сохранность сведений, подтверждающих факт уплаты налогов и платежей в бюджет;</w:t>
      </w:r>
    </w:p>
    <w:bookmarkEnd w:id="703"/>
    <w:bookmarkStart w:name="z72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информационной системе налоговых органов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в соответствии с законодательством Республики Казахстан;</w:t>
      </w:r>
    </w:p>
    <w:bookmarkEnd w:id="704"/>
    <w:bookmarkStart w:name="z72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на интернет-ресурсе уполномоченного органа в порядке и случаях, которые определены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сведения о налогоплательщиках (налоговых агентах):</w:t>
      </w:r>
    </w:p>
    <w:bookmarkEnd w:id="705"/>
    <w:bookmarkStart w:name="z72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706"/>
    <w:bookmarkStart w:name="z72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 в соответствии с налоговым законодательством Республики Казахстан;</w:t>
      </w:r>
    </w:p>
    <w:bookmarkEnd w:id="707"/>
    <w:bookmarkStart w:name="z72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 на основании вступившего в законную силу судебного акта;</w:t>
      </w:r>
    </w:p>
    <w:bookmarkEnd w:id="708"/>
    <w:bookmarkStart w:name="z72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бесплатно налогоплательщику (налоговому агенту) бланки установленных форм налоговых заявлений и (или) программное обеспечение, необходимое для представления налоговой отчетности и заявления в электронной форме;</w:t>
      </w:r>
    </w:p>
    <w:bookmarkEnd w:id="709"/>
    <w:bookmarkStart w:name="z72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способы обеспечения исполнения налогового обязательства и взыскивать налоговую задолженность налогоплательщика (налогового агента) в принудительном порядке;</w:t>
      </w:r>
    </w:p>
    <w:bookmarkEnd w:id="710"/>
    <w:bookmarkStart w:name="z73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bookmarkEnd w:id="711"/>
    <w:bookmarkStart w:name="z73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платежей в бюджет;</w:t>
      </w:r>
    </w:p>
    <w:bookmarkEnd w:id="712"/>
    <w:bookmarkStart w:name="z73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налоговому заявлению налогоплательщика (налогового агента) представлять в порядке и сроки, которые установлены Налоговым кодексом, справку о суммах, полученных нерезидентом доходов из источников в Республике Казахстан и удержанных (уплаченных) налогов;</w:t>
      </w:r>
    </w:p>
    <w:bookmarkEnd w:id="713"/>
    <w:bookmarkStart w:name="z73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bookmarkEnd w:id="714"/>
    <w:bookmarkStart w:name="z73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налоговую тайну и иную охраняемую законодательством Республики Казахстан тайну;</w:t>
      </w:r>
    </w:p>
    <w:bookmarkEnd w:id="715"/>
    <w:bookmarkStart w:name="z7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обязательных пенсионных взносов, обязательных профессиональных пенсионных взносов, исчисленных и уплаченных социальных отчислений;</w:t>
      </w:r>
    </w:p>
    <w:bookmarkEnd w:id="716"/>
    <w:bookmarkStart w:name="z7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в средствах массовой информации списки налогоплательщиков (налоговых агентов), имеющих налоговую задолженность, а также бездействующих юридических лиц и налогоплательщиков, в порядке и случаях, которые установлены законодательством Республики Казахстан;</w:t>
      </w:r>
    </w:p>
    <w:bookmarkEnd w:id="717"/>
    <w:bookmarkStart w:name="z7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 Республики Казахстан в порядке, определяемом законодательством Республики Казахстан, а также на основании совместных актов соответствующих государственных органов Республики Казахстан по согласованию с указанными органами;</w:t>
      </w:r>
    </w:p>
    <w:bookmarkEnd w:id="718"/>
    <w:bookmarkStart w:name="z7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товаров,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Казахстан;</w:t>
      </w:r>
    </w:p>
    <w:bookmarkEnd w:id="719"/>
    <w:bookmarkStart w:name="z7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bookmarkEnd w:id="720"/>
    <w:bookmarkStart w:name="z7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налогоплательщика (налогового агента);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интересы государства;</w:t>
      </w:r>
    </w:p>
    <w:bookmarkEnd w:id="722"/>
    <w:bookmarkStart w:name="z74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на действия (бездействие) органа государственных доходов и (или) должностных лиц органа государственных доходов в порядке и сроки, которые установлены законодательством Республики Казахстан;</w:t>
      </w:r>
    </w:p>
    <w:bookmarkEnd w:id="723"/>
    <w:bookmarkStart w:name="z74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724"/>
    <w:bookmarkStart w:name="z74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725"/>
    <w:bookmarkStart w:name="z74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726"/>
    <w:bookmarkStart w:name="z74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27"/>
    <w:bookmarkStart w:name="z74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налогового контроля;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внеплановых проверок в порядке, предусмотренном законодательством Республики Казахстан;</w:t>
      </w:r>
    </w:p>
    <w:bookmarkEnd w:id="730"/>
    <w:bookmarkStart w:name="z75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государственной базы данных налогоплательщиков;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работы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пеней, процентов, а также социальным платежам;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положений международных договоров в порядке, установленном налоговым законодательством Республики Казахстан и соответствующим международным договором;</w:t>
      </w:r>
    </w:p>
    <w:bookmarkEnd w:id="733"/>
    <w:bookmarkStart w:name="z75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предъявление в суды исков о признании сделок недействительными, ликвидации юридического лица по основаниям, предусмотренным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Гражданского кодекса Республики Казахстан, а также иные иски в соответствии с компетенцией и задачами, установленными законодательством Республики Казахстан;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модернизации и ре-инжиниринге бизнес-процессов налогового и таможенного администрирования;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налогового администрирования;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рассмотрение административных правонарушений, отнесенных законодательством Республики Казахстан к ведению этого органа;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системы управления рисками;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полноты взимания и своевременности перечисления в бюджет налогов;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компетенции маркировки и прослеживаемости товаров;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в пределах своей компетенции информации и разъяснений по вопросам трансфертного ценообразования;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повышения качества, доступность оказания государственных услуг;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информированности услугополучателей в доступной форме о порядке оказания государственных услуг;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услугополучателей по вопросам оказания государственных услуг;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мер, направленных на восстановление нарушенных прав, свобод и законных интересов услугополучателей;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повышения квалификации работников в сфере оказания государственных услуг, общения с лицами с инвалидностью;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доступа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информаций о порядке оказания государственных услуг в Единый контакт-центр;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</w:p>
    <w:bookmarkEnd w:id="755"/>
    <w:bookmarkStart w:name="z77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за соблюдением минимальных цен при реализации алкогольной продукции и табачных изделий;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камерального контроля за оборотом нефтепродуктов;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камерального контроля оборота биотоплива; 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обращений физических и юридических лиц в пределах компетенции в установленном законодательством порядке;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государственными органами электронным способом в порядке, установленном законодательством Республики Казахстан;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выполнения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обязательств;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принятие решений о признании потенциальных поставщиков недобросовестными участниками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764"/>
    <w:bookmarkStart w:name="z78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765"/>
    <w:bookmarkStart w:name="z78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769"/>
    <w:bookmarkStart w:name="z78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771"/>
    <w:bookmarkStart w:name="z79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772"/>
    <w:bookmarkStart w:name="z79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</w:t>
      </w:r>
    </w:p>
    <w:bookmarkEnd w:id="773"/>
    <w:bookmarkStart w:name="z79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Казахстан.</w:t>
      </w:r>
    </w:p>
    <w:bookmarkEnd w:id="774"/>
    <w:bookmarkStart w:name="z794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775"/>
    <w:bookmarkStart w:name="z79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76"/>
    <w:bookmarkStart w:name="z79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77"/>
    <w:bookmarkStart w:name="z79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778"/>
    <w:bookmarkStart w:name="z79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779"/>
    <w:bookmarkStart w:name="z79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80"/>
    <w:bookmarkStart w:name="z80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781"/>
    <w:bookmarkStart w:name="z80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82"/>
    <w:bookmarkStart w:name="z80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83"/>
    <w:bookmarkStart w:name="z80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784"/>
    <w:bookmarkStart w:name="z80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85"/>
    <w:bookmarkStart w:name="z80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786"/>
    <w:bookmarkStart w:name="z80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787"/>
    <w:bookmarkStart w:name="z80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788"/>
    <w:bookmarkStart w:name="z80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89"/>
    <w:bookmarkStart w:name="z80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90"/>
    <w:bookmarkStart w:name="z810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791"/>
    <w:bookmarkStart w:name="z81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92"/>
    <w:bookmarkStart w:name="z81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3"/>
    <w:bookmarkStart w:name="z81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республиканской собственности.</w:t>
      </w:r>
    </w:p>
    <w:bookmarkEnd w:id="794"/>
    <w:bookmarkStart w:name="z81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5"/>
    <w:bookmarkStart w:name="z815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796"/>
    <w:bookmarkStart w:name="z81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осуществляется в соответствии с законодательством Республики Казахстан.</w:t>
      </w:r>
    </w:p>
    <w:bookmarkEnd w:id="7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