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0309" w14:textId="0380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24 июня 2024 года № 229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Есильскому району Департамента государственных доходов по городу Астане Комитета государственных доходов Министерства финансов Республики Казахстан, утвержденном согласно приложению 224)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Управления: почтовый индекс 010000, Республика Казахстан, город Астана, проспект Мангилик ел, 63";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225), 235) и 242) исключить;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 Департамента: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 Департамента: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Положении Комитета государственных доходов Министерства финансов Республики Казахстан, утвержденном указанным приказом: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 Департамента: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(Абдрахманов О.А.) в установленном законодательством порядке обеспечить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Департаментов государственных доходов по городам Астане, Алматы и Шымкенту Комитета государственных доходов Министерства финансов Республики Казахстан (далее – Департамент) в установленном законодательством Республики Казахстан порядке: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меры, необходимые для реализации настоящего приказа;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территориальных органов.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Организационно-контрольному управлению Департамента управления персоналом и внутреннего администрирования (Тобатаев Ч.А.) настоящий приказ довести до сведения Департаментов.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государственных доходов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Дуйсембиев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