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117f" w14:textId="3d41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29 октября 2024 года № 452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почтовый индекс 100000, Республика Казахстан, Карагандинская область, город Караганда, проспект Нуркена Абдирова, 36/3".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законодательством Республики Казахстан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Департамента государственных доходов по Карагандинской области Комитета государственных доходов Министерства финансов Республики Казахстан (далее – Департамент) в установленном законодательством Республики Казахстан порядке: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Департамента.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управления персоналом и внутреннего администрирования Комитета государственных доходов Министерства финансов Республики Казахстан (Тобатаев Ч.А.) настоящий приказ довести до сведения Департамента.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Комитета государственных доходов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Дуйсембиев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