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293e" w14:textId="c7c2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государственного имущества и приватизации Министерства финансов Республики Казахстан от 7 июня 2024 года № 418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государственного имущества и приватизации Министерства финансов Республики Казахстан от 27 сентября 2018 года № 934 "Об утверждении положений о территориальных органах Комитета государственного имущества и приватизации Министерства финансов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"Акмолинский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государственном учреждении "Актюбинский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к указанному приказу: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"Алматинский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к указанному приказу: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к указанному приказу: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собственность;";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"Восточно-Казахстанский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к указанному приказу: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собственность;";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к указанному приказу: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собственность;";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"Западно-Казахстанский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к указанному приказу: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собственность;";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"Карагандинский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к указанному приказу: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собственность;";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"Костанайский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к указанному приказу: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собственность;";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"Кызылординский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к указанному приказу: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собственность;";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"Мангистауский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к указанному приказу: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собственность;";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"Туркестанский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к указанному приказу:</w:t>
      </w:r>
    </w:p>
    <w:bookmarkEnd w:id="46"/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собственность;";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к указанному приказу: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собственность;";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"Северо-Казахстанский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к указанному приказу: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собственность;";</w:t>
      </w:r>
    </w:p>
    <w:bookmarkEnd w:id="57"/>
    <w:bookmarkStart w:name="z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 государственного имущества и приватизации города Астаны Комитета государственного имущества и приватизации Министерства финансов Республики Казахстан" к указанному приказу:</w:t>
      </w:r>
    </w:p>
    <w:bookmarkEnd w:id="58"/>
    <w:bookmarkStart w:name="z9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собственность;";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 государственного имущества и приватизации города Алматы Комитета государственного имущества и приватизации Министерства финансов Республики Казахстан" к указанному приказу: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собственность;";</w:t>
      </w:r>
    </w:p>
    <w:bookmarkEnd w:id="65"/>
    <w:bookmarkStart w:name="z10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 государственного имущества и приватизации города Шымкент Комитета государственного имущества и приватизации Министерства финансов Республики Казахстан" к указанному приказу:</w:t>
      </w:r>
    </w:p>
    <w:bookmarkEnd w:id="66"/>
    <w:bookmarkStart w:name="z1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собственность;";</w:t>
      </w:r>
    </w:p>
    <w:bookmarkEnd w:id="69"/>
    <w:bookmarkStart w:name="z10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"Байконырский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Казахстан" к указанному приказу:</w:t>
      </w:r>
    </w:p>
    <w:bookmarkEnd w:id="70"/>
    <w:bookmarkStart w:name="z10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"26-4)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собственность;";</w:t>
      </w:r>
    </w:p>
    <w:bookmarkEnd w:id="73"/>
    <w:bookmarkStart w:name="z1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 государственного имущества и приватизации по области Абай Комитета государственного имущества и приватизации Министерства финансов Республики Казахстан" к указанному приказу:</w:t>
      </w:r>
    </w:p>
    <w:bookmarkEnd w:id="74"/>
    <w:bookmarkStart w:name="z1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собственность;";</w:t>
      </w:r>
    </w:p>
    <w:bookmarkEnd w:id="77"/>
    <w:bookmarkStart w:name="z12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 государственного имущества и приватизации по области Жетісу Комитета государственного имущества и приватизации Министерства финансов Республики Казахстан" к указанному приказу:</w:t>
      </w:r>
    </w:p>
    <w:bookmarkEnd w:id="78"/>
    <w:bookmarkStart w:name="z12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собственность;";</w:t>
      </w:r>
    </w:p>
    <w:bookmarkEnd w:id="81"/>
    <w:bookmarkStart w:name="z12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"Департамент государственного имущества и приватизации по области Ұлытау Комитета государственного имущества и приватизации Министерства финансов Республики Казахстан" к указанному приказу:</w:t>
      </w:r>
    </w:p>
    <w:bookmarkEnd w:id="82"/>
    <w:bookmarkStart w:name="z1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осуществление полномочий по передаче имущества территориального органа центрального исполнительного органа, территориального подразделения ведомства, подведомственных им государственных учреждений и республиканских государственных предприятий, в пользование;";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передача имущества республиканских государственных юридических лиц, за исключением имущества центральных государственных органов и их ведомств, в коммунальную собственность;".</w:t>
      </w:r>
    </w:p>
    <w:bookmarkEnd w:id="85"/>
    <w:bookmarkStart w:name="z1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территориальных органов Комитета государственного имущества и приватизации Министерства финансов Республики Казахстан обеспечить:</w:t>
      </w:r>
    </w:p>
    <w:bookmarkEnd w:id="86"/>
    <w:bookmarkStart w:name="z13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87"/>
    <w:bookmarkStart w:name="z13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приказа.</w:t>
      </w:r>
    </w:p>
    <w:bookmarkEnd w:id="88"/>
    <w:bookmarkStart w:name="z13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Юридическому управлению Комитета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89"/>
    <w:bookmarkStart w:name="z1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0"/>
    <w:bookmarkStart w:name="z13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91"/>
    <w:bookmarkStart w:name="z13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