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e6b9" w14:textId="cf1e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финансовому мониторингу от 30 марта 2022 года № 114-НҚ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3 января 2024 года № 1-НҚ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Республике Казахстан по финансовому мониторингу, утвержденного Указом Президента Республики Казахстан от 20 февраля 2021 года № 515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30 марта 2022 года № 114-НҚ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электронных носителях (материальный носитель, предназначенный для хранения в электронной форме, а также записи или ее воспроизведения с помощью технических средств) в случае отсутствия возможности передачи сведений способами, указанными в подпунктах 1) – 4) настоящего пункта."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превенции и аналитических разработок Агентства Республики Казахстан по финансовому мониторингу в установленном законодательством Республики Казахстан порядке обеспечить в течении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