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f466" w14:textId="24af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специфических помещений Агентства Республики Казахстан 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2 апреля 2024 года № 92-НҚ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Агентства Республики Казахстан по финансовому мониторингу (далее – Агентство).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Административному департаменту Агентства: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структурных и территориальных подразделений Агентства;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данного приказа осуществлять в пределах средств, предусмотренных в республиканском бюджете на соответствующий период;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обеспечить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размещение настоящего приказа на интернет-ресурсе Агентства.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92-НҚ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Агентства Республики Казахстан по финансовому мониторингу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Площадь помещения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Центральный аппарат Агентства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боеприпасов, взрывчатых веществ, специальных и химических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 и ДСП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полиграфического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психологической разгрузки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компьютерный класс для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 для профподготовки и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Лаборатории, предназначенные для производства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Компьютерно-техническое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19,4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Криминалистические исследования (ТИД, почерк, трасология, баллистика и иные)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Фонографическое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осмотра объектов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наблюдательных производств (архив)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Территориальные подразделения Агентства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боеприпасов, взрывчатых веществ, специальных и химических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и работы с документами и картотекой с грифом секретности и ДСП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полиграфического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психологической разгрузки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Хранилище 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компьютерный класс для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класс для профподготовки и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физической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Лаборатории, предназначенные для производства исследований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Экономическое, строительное и товароведческое исследование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Криминалистические исследования (ТИД, почерк, трасология, баллистика и компьютерные)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приема и осмотра, хранения объектов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вышеуказанные нормы положенности определяются в зависимости от наличия специфических помещений в Агентстве Республики Казахстан по финансовому мониторингу.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