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8446" w14:textId="a298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25 февраля 2021 года № 2-н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4 апреля 2024 года № 95-НҚ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 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Алматинской области Агентства Республики Казахстан по финансовому мониторингу,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040800, Республика Казахстан, Алматинская область город Конаев, улица Индустриальная, здание 9/4".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Алматинской области Агентства: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своем интернет-ресурсе;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