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666d" w14:textId="7db6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"Деятельность, связанная с искусственным осеменением животных"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12 февраля 2024 года № 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"Деятельность, связанная с искусственным осеменением животных".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научного обеспечения Министерства сельского хозяйства Республики Казахстан в установленном законодательном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ресурсе Министерства сельского хозяйства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сельского хозяйства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2024 года № 56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"Деятельность, связанная с искусственным осеменением животных"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Область применения профессионального стандарта: Настоящий профессиональный стандарт применяется для зооинженеров, специализирующих на подготовке, проведение и последующего контроля по направлению искусственного осеменения животных.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аноцервикальный способ осеменения – введение семяни в шейку матки на 6-7 см рукой в стерильной перчатке, с использованием стерильных полиэтиленовых ампул и укороченных полиэтиленовых или полистироловых катеторов;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биотехнология размножения сельскохозяйственных животных – совокупность методов управления процессом размножения сельскохозяйственных животных с целью максимального использования их воспроизводительной способности и повышения продуктивности;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регистр племенных животных – свод данных о количественном, качественном и породном составе племенных животных;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искусственное осеменение сельскохозяйственных животных – метод воспроизведения сельскохозяйственных животных, заключающийся во взятии спермы у самцов и введении ее в половые органы самок;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племенное животное – чистопородное животное, соответствующее стандарту породы и зарегистрированное в республиканской палате в порядке, установленном законодательством Республики Казахстан о племенном животноводстве;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племенная книга – свод данных о наиболее ценных по происхождению, продуктивности и иным качествам племенных животных определенной породы;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племенная продукция (материал) – племенное животное, а также семя, эмбрионы, инкубационное яйцо, суточные цыплята, икра, личинки и молодь рыб, племенные матки пчел, племенные пчелиные семьи и пчелопакеты, полученные от племенных животных;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оценка качества семени – исследование полученного биоматериала на качество и определения густоты и активности спермиев, с использованием микроскопа, лабораторных весов и фотометра;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яловость – процент недополучения приплода от самок в течении года;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визоцервикальный способ осеменения – введение спермы в шейку матки на глубину 4-6 см с использованием шприца-катетера и влагалищного зеркала;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искусственное осеменение – метод размножения животных, при котором оплодотворение осуществляется путем введения спермы в половые пути самки при помощи различного ветеринарного инструментария;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ректоцервикальный способ осеменения – данный метод заключается в введении спермы в шейку матки с ее фиксацией и контролем через прямую кишку;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разбавление – процесс, при котором увеличивается срок хранения материала во избежание потерь в активности спермиев, с разбавлением в специально разработанной среде. Разбавление осуществляется при помощи водяной бани и дозатора;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сохранение семенного материала – процесс увеличения срока хранения спермы при помощи специальных аппаратов, в частности сосуда Дьюара. Материал хранят в замороженном состоянии в жидком азоте;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введение семени – помещение самок в станок и фиксирование, с последующим использованием искусственного осеменения в соответствии с выбранной методикой;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физиологическая половозрелость – способность особей сельскохозяйственных животных проявлять половые инстинкты и образовывать половые клетки, созревшие для оплодотворения;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получение семени – осуществление манипуляции с помощью искусственной вагины или чучела. Осуществление забора генетического материала у быков 2-4 раза в неделю, у баранов – по 2-3 раза ежедневно, у жеребцов – 1 раз в сутки. Для забора семени хряка используют чучело свиньи. Садка осуществляется один раз в 2-3 дня.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и.о. Министра сельского хозяйства РК от 18.09.2024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ОКЭД – общий классификатор видов экономической деятельности;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ЕТКС – единый тарифно–квалификационный справочник;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КС – квалификационный справочник должностей руководителей, специалистов и других служащих, разработанный и утвержденный в соответствии с подпунктом 16-1) статьи 16 Трудового кодекса Республики Казахстан.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Деятельность, связанная с искусственным осеменением животных.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A01620020.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Сельское, лесное и рыбное хозяйство: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Растениеводство и животноводство, охота и предоставление услуг в этих областях;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01.6 Деятельность, способствующая выращиванию сельскохозяйственных культур и разведению животных и деятельность по обработке урожая;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01.62 Деятельность, способствующая животноводству;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01.62.0Деятельность, способствующая животноводству.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Введение спермы животного в половые пути самки искусственным методом, при котором сперму у самца получают заблаговременно. Используется в животноводстве и птицеводстве для получения большого количества потомства от ценных племенных самцов с использованием новых технологий.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Рабочий по уходу за животными - 3 уровень ОРК;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Санитар ветеринарный - 3 уровень ОРК;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Зоотехник - 4 уровень ОРК;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Техник по племенному делу - 4 уровень ОРК;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Техник по искусственному осеменению животных - 4 уровень ОРК.</w:t>
      </w:r>
    </w:p>
    <w:bookmarkEnd w:id="49"/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"Рабочий по уходу за животными":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6129-0-011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уходу за животными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ЕТКС выпуск. 64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Неквалифицированный рабочий в производстве смешанной растениеводческой и животноводческой продукции.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сельскохозяйственными животными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Кормление и поение птицы.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Содержание и уборка.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Разведение.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Транспортировка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и поение птицы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и раздача кормов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Готовить корма для разных групп и возрастов животных в соответствии с рецептом.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нормы кормов.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свежесть кормов.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Раздавать корма.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Хранить корма и кормовые добавки.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рецепты кормов для разных групп и половозрастных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Нормы кормов для разных групп и возрастов животных. Потребность в белках, витаминах и минеральных веществах содержащихся видов птиц.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Зоогигиенические и ветеринарные правила при содержании, кормлении животных и уходе за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Ручные и механические способы раздачи корма.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Технологии хранения кормов и кормовых добавок.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поением водой животных разных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Пропаивать лекарственными препаратами.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Особенности поения разных групп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Технику пропаивания животных лекарственными препаратами.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уборка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Поддерживать температурный режим, влажность и освещение в соответствии с новой технологией.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2.Обеспечивать животных дополнительными необходимыми условиями существования.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Формировать группы/пары при совместном содержании.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Контроль за состоянием и поведением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Поддерживать санитарный режим.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Участвовать в зооветеринарных мероприятиях.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Технологию содержания разных групп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формирования групп/пар при совместном содержании.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поведения и физиологии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Зоогигиенические и ветеринарные правила при содержании, кормлении животных и уходе за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Симптомы заболевания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уборки животноводческих помещений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сухую и влажную уборку мест содержания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Чистить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Убирать навозы.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дезинфекцию, дезинсекцию, дератизацию мест содержания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Сменять подстилку, настил и/или грунт.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проведения сухой и влажной уборки и чистки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проведения дезинфекции, дезинсекций и дератизаций.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Настройка дезинфекционных установок, опрыскивателей.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Зоогигиенические и ветеринарные правила при содержании, кормлении и уходе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племенных пар/групп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Отбирать производителей в животноводстве и подбирать племенные пары/группы, наиболее ценных в хозяйственном отношении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условия для естественного размножения.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случае необходимости подготавливать животных к искусственному осеменению.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отбора и подбора пар/групп племенных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Поведенческие и физиологические особенности животных в период размножения.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проведения искусственного осеменения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молодняка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необходимый уход при выращивании молодняка.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зоогигиенические и санитарно-ветеринарные требования при выращивании молодняка.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Технологии выращивания молодняка содержащихся видов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Зоогигиенические и ветеринарные правила при содержании, кормлении животных и уходе за ними.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транспортировки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Готовить животных к транспортировке.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Отлавливать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Фиксировать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необходимый уход в процессе транспортировки.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адаптацию животных после транспортировки и к новым условиям.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Особенности поведения и физиологии транспортируемых видов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отлова и фиксации птиц.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Требования при перевозке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Техник-животновод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"Санитар ветеринарный":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5190-4-007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ветеринарный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ЕТКС, выпуск, 64.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ветеринарный 3-4 разряд.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Отслеживание за состоянием здоровья животных, уход за больными животными. Соблюдение санитарно-гигиенических стандартов. Стерилизация оборудование, а также подготовка к использованию лекарственные средства.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ветеринарно-профилактических мероприятий по предупреждению заболеваний и падежа крупного рогатого скота молочного направления.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первой помощи животным при травматических повреждениях, отравлениях.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ветеринарно-профилактических мероприятий по предупреждению заболеваний и падежа крупного рогатого скота молочного направления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массовых лечебно-профилактических обработок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1.Применять терапевтические, хирургические приемы и манипуляции для лечения животных с заболеваниями различной этиологии.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лекарственные и дезинфекционные средства.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ветеринарно-профилактические мероприятия по предупреждению заболеваний животных и птицы.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Анатомия и физиология крупного рогатого скота.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сведения о наиболее распространенных болезнях животных и птицы и принципы их 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Меры профилактики и лечения больных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анализ выполнения плана лечебно-профилактических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методы визуального и технического контроля в ветеринарной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специализированное оборудование и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Работать со специализированными информационными базами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проведения дезинфекции, дезинсекции и дератизации.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хранения и утилизации биологических отходов.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утилизации трупов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Параметры микроклимата в животноводческих помещениях.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правил проведения ветеринарно-профилактических мероприятий по предупреждению заболеваний и падежа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Уход за больными животными в изоляторе.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помощи животным при травматических повреждениях, отравлениях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больными животными в изоляторе, термометрия, обработка 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Оказывать уход за больными животными в изоляторе, способы обработки ран.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Оказывать первую помощь животным при травматических повреждениях, отравлениях.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анатомии и физиологии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правил ухода за больными животными в изоляторе.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Практикуемые способы оказания лечебной помощи животным.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Практикуемые способы введения лекарственных веществ.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личной безопасности при работе с животными, при пользовании инструментами, оборудованием.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уход за больными животными в изоляторе.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Оказывать первую помощь животным при травматических повреждениях, отравлениях.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Обрабатывать открытые 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Вскрывать трупы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анатомии и физиологии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Применяемые лекарственные средства, их действие и способы введения в организм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хранения и порядок использования медикаментов, биопрепаратов, дезинфицирующих средств, инструментов и дезинфекционной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ветеринарной обработке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Ветеринарно-санитарный врач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"Зоотехник":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 и специалистов организаций сельского хозяйства, утвержденные приказом Министерства Республики Казахстан от 21.08.2019 года № 307.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по направлению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технологического процесса содержания, кормления и воспроизводства всех видов и пород сельскохозяйственных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сельскохозяйственных животных разных пород для улучшения производства продукции.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передвижения в половозрастные группы животных (по физиологическому состоянию), кормление и уход за животными в соответствии с ветеринарно-санитарными правилами и нормами.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рационального использования кормов, внедрение на фермах новейших методов содержания, кормления и ухода за поголовьем.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Руководство селекционно-племенной работой по выведению высокопродуктивных животных, снижению падежа маточного поголовья.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Ведение первичной учетной племенной документации в животноводстве.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сельскохозяйственных животных разных пород для улучшения производства продукции.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отбору сельскохозяйственных животных разных пород для повышения их продуктивности.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Выбирать практические задачи, предполагающие многообразие способов решения для производства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действия, необходимые для улучшения качественных свойств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выбор и использование экономически выгодных технологий производства и реализации продукции животноводства.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Профессиональные практические, теоретические знания и практический опыт в отборе сельскохозяйственных животных разных пород для производства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Способы решения задач и проблем с применением стратегических подходов в отборе сельскохозяйственных животных разных пород для повышения их продуктивности.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выполнение мероприятий по развитию животноводства, улучшению воспроизводства стада, повышению продуктивности животных, увеличению выхода молодняка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на практике теоретические знания при разведении и воспроизводстве сельскохозяйственных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работу коллектива исполнителей, занятых производством животноводческой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практические и познавательные навыки в документации и выращивании животных в закрепленной зоне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Базовые знания по генетике, физиологии, кормлению животных и ветеринарии.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Зоология, анатомия, физиология сельскохозяйственных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отчетности и информации по сельскохозяйственным животным.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передвижения в половозрастные группы животных (по физиологическому состоянию), кормление и уход за животными в соответствии с ветеринарно-санитарными правилами и нормами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первичной зоотехнической документации и осуществление контроля за выращиванием животных в закрепленной зоне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Документировать и вести учет в рамках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Пользоваться современными средствами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проведение контрольных взвешиваний животных, составление оборота движения стада.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Рассчитывать основные технико-экономические показатели деятельности сельскохозяйственного участка, цеха.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5.Разрабатывать проекты заданий по животноводству и обеспечивать их выполнение.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разработки ежемесячных, квартальных и годовых планов.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ведения первичной зоотехнической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Риски, характерные для данного вида деятельности, способность их контролировать и сводить к минимуму.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книги расходов кормов. Составление рационов кормления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прогрессивных способов кормления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Разработка проектов заданий по животноводству и обеспечение их выполнения.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Особенности анатомии и физиологии сельскохозяйственных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здорового питания сельскохозяйственных животных и профилактика пищевого отравления.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рационального использования кормов, внедрение на фермах новейших методов содержания, кормления и ухода за поголовьем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на фермах прогрессивных методов содержания и кормления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практические и познавательные навыки в стратегическом планировании, оценке работы, анализе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Выбирать наиболее эффективные технологии, которые необходимы для производства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Оценивать эффективность производственной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генетики, физиологии, зоологии и ветеринарии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заболевания животных и методы их профилактики.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разработки проектных заданий по животноводству.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Вносить первичные данные по продуктивности племенных животных в установленные формы учета по плану селекционно-племенной работы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установленные формы первичного учета показателей продуктивности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Использовать стандартные программы информационно-коммуникационных технологий для обработки показателей продуктивности племенных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ведения документации племенного учета показателей продуктивности животных разных видов по плану селекционно- племенной работы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использования стандартных программ по обработке показателей продуктивности животных разных видов в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селекционно-племенной работой по выведению высокопродуктивных животных, снижению прохолоста маточного поголовья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и воспроизводство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на практике теоретические знания при разведении и воспроизводстве сельскохозяйственных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Идентифицировать племенных животных по их номерам и кличкам.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сбор показателей продуктивности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отбор и подбор племенных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Использовать способы как чистопородного разведения, так и разных видов скрещиваний и гибридизации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Вести работу по повышению продуктивности животных, улучшению воспроизводства стада и увеличению выхода молодняка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Информации, необходимой для решения вопросов при разведении и воспроизводстве сельскохозяйственных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генетики, физиологии, разведения и ветеринарии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пользования компьютерной техникой в животноводстве.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Особенностей анатомии сельскохозяйственных животных, способов содержания, а также кормления.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Современных технологий производства животноводческой продукции, организации племенного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Основных заболеваний животных и методов их профилактики;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Техника идентификации (присвоение кличек, мечение, маркировка, чипирование) различных видов сельскохозяйственных животных и птиц.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племенной ценности животных.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Использования оборудования и инструментов для измерений животных и птицы.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Владения техникой инструментальных измерений животных и птицы для определения их племенной ценности.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 определении племенной ценности животных при проведении селекционно-племенной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и порядка инструментальных измерений животных и птицы для определения их племенной ценности.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 охраны труда при работе с животными и птицей разных видов.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5: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первичной учетной племенной документации в животноводстве.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и отчетности.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зоотехническую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Организовывать учет и ведение установленной отчетности по животноводству с использованием специальных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Современных средств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учета продуктивных, воспроизводительных и племенных качеств животных разных видов.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Порядка ведения документации зоотехнического и племенного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Действующих форм зоотехнического и племенного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 пользования компьютерной техникой в животноводстве.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первичных данных продуктивности племенных животных, установленные формы учета.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установленные формы первичного учета показателей продуктивности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стандартные программы информационно-коммуникационных технологий для обработки показателей продуктивности племенных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Использовать специальные информационно- коммуникационные программы по племенному животноводству для обработки показателей продуктивности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ведения документации племенного учета показателей продуктивности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использования стандартных программ по обработке показателей продуктивности животных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использования специальных информационно- коммуникационных программ по племенному животноводству по обработке показателей продуктивности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архивирования первичной учетной племенной документации в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искусственному осеменению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зоотехник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"Техник по племенному делу":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племенному делу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ЕТКС, выпуск 64.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Дояр 5 разряд Параграф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по направлению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Изучает возможность и рекомендует конкретные новые технологии и подходы в племенном деле.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Внедрение на ферму технологических новинок, доступных на рынке.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Учет и бонитировка племенных животных и птиц.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Хранение документации по племенному делу и подготовка первичных документов по производственно-зоотехническому учету.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бонитировка племенных животных и птиц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сельскохозяйственных животных и птиц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Решение практических задач в анализе планирования племенной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Ведение учетной деятельности сельскохозяйственных животных и птиц.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Изучение и применение доступности новых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учета сельскохозяйственных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учета сельскохозяйственной птицы.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Основные сведения о наиболее распространенных технологиях.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 сельскохозяйственных животных и птиц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Деление племенных животных и птиц по классам.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Выбраковка по основным признакам.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Формирование племенного стада.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специальный инвентарь и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Работать со специализированными информационными базами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информационных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электронных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современных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Основных и дополнительных признаков племенных классов.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документации по племенному делу и подготовка первичных документов по производственно-зоотехническому учету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и хранение учетных журналов и иной документации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Составление подготовительных технологических карт.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Заполнение бонитировочного журнала.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Основных учетных документов в зоотехнии.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ведения и заполнения учетной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подача производственных документов по племенному делу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Формирование пакета документов для получения племенного статуса животных и птиц.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Работы в информационных базах и площадках по заполнению информации по племенным животным и птицам.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согласования и подачи документов по племенному делу.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Основы документоформирования и документооборота в специализированных информационных системах (информационно-аналитическая система, идентификация сельскохозяйственных животных).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искусственному осеменению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зоотехник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"Техник по искусственному осеменению животных":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3240-0-009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искусственному осеменению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ЕТКС, выпуск 64.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искусственному осеменению животных 4-6 разряд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по соответствующему направлению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искусственного осеменения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Выявление животных в охоте и проведение искусственного осеменения в соответствии с требованиями нормативных документов, регламентирующих применение биотехнологических методов искусственного осеменения.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Оформление учетно-отчетной документации по искусственному осеменению животных и птицы.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животных в охоте и проведение искусственного осеменения в соответствии с требованиями нормативных документов, регламентирующих применение биотехнологических методов искусственного осеменения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состояния животных для выявления готовности к участию в процессе воспроизводства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Выбирать способ выявления половой охоты у самок в зависимости от вида животного и имеющихся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Выявлять признаки половой охоты у самок с использованием визуального, вагинального, ректального, лабораторного и инструментального методов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Способов выявления половой охоты у самок животных в соответствии с нормативными документами, регламентирующими применение биотехнологических методов искусственного осеменения.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Техники проведения визуального, вагинального, ректального, лабораторного и инструментального способов выявления половой охоты у самок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спермы от самцов-производителей предназначенной для искусственного осеменения с соблюдением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процедуру промывания половых органов у самцов-производителей (овец всех направлений продуктивности и крупного рогатого скота мясного направления продуктивности) в соответствии с ветеринарно-санитарными правилами.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искусственное осеменение животных известными способами: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визоцервикальным, маноцервикальным и цервикальным с ректальной фиксацией шейки матки.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процедуру получения спермы от самцов-производителей (овец всех направлений продуктивности и крупного рога-того скота мясного направления продуктивности) с использованием специального оборудования и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Выполнять процедуру оценки качества свежеполученной спермы самцов-производителей (овец всех направлений продуктивности и крупного рогатого скота мясного направления продуктивности) микроскопическими методами.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Техники промывания половых органов у самцов-производителей (овец всех направлений продуктивности и крупного рогатого скота мясного направления продуктивности) дезинфицирующими растворами в соответствии с ветеринарно-санитарными правилами.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взятия спермы у самцов-производителей (овец всех направлений продуктивности и крупного рогатого скота мясного направления продуктивности).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Способов искусственного осеменения животных: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визоцервикального, маноцервикального и цервикального с ректальной фиксацией шейки матки.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Методики микроскопической оценки качества спермы.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искусственного осеменения самки животного в соответствии с требованиями нормативных документов, регламентирующих применение биотехнологических методов искусственного осеменения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учетно-отчетную документацию по взятию спермы у самцов-производителей (овец всех направлений продуктивности и крупного рогатого скота мясного направления продуктивности).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Охлаждать сперму самцов-производителей (овец всех направлений продуктивности и крупного рогатого скота мясного направления продуктивности) для кратковременного хранения методами, обеспечивающими сохранение ее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Вводить сперму в половые органы самки с использованием специальных инструментов в соответствии с требованиями нормативных документов, регламентирующих применение биотехнологических методов искусственного осеменения.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ведения журналов учета и оценки спермопродукции самцов-производителей.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Критерии пригодности свежеполученной спермы для ее дальнейшего использования.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Методы искусственного осеменения самок животных (птицы) различных видов.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учетно-отчетной документации по искусственному осеменению животных и птицы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учетно-отчетной документации по ветеринарно-санитарной обработке пункта (станции) искусственного осеменения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журнал учета искусственного осеменения самок животных (птицы) различных видов.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Оформлять заявки на комплектование пункта (станции) искусственного осеменения оборудованием и расходными материалами.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заполнения журнала учета дезинфекции в соответствие с требованиями ветеринарной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Форма составления заявки на приобретение материалов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учетно-отчетной документации по подготовке материалов, оборудования и инструментов для искусственного осеменения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1.Оформлять и заполнять журналы приготовления и расходования растворов, оценки качества спермы.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Оформлять акты на списание расходных материалов, а также оборудования с истекшим сроком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Оформлять документы на списание расходных материалов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 оформления журналов приготовления и расходования растворов, оценки качества спермы.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2.Форм документов и правил учета поступления, расходования материалов,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 документов и порядка списания расходных материалов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 отделения (комплекса, сельскохозяйственного участка, фермы)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зоотехник</w:t>
            </w:r>
          </w:p>
        </w:tc>
      </w:tr>
    </w:tbl>
    <w:bookmarkStart w:name="z334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82"/>
    <w:bookmarkStart w:name="z33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Наименование государственного органа: Министерство сельского хозяйства Республики Казахстан</w:t>
      </w:r>
    </w:p>
    <w:bookmarkEnd w:id="183"/>
    <w:bookmarkStart w:name="z33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Насырханова Б.К., тел.: +7 (771) 375 80 45, E-mail: b.nasyrhanova@nasec.kz</w:t>
      </w:r>
    </w:p>
    <w:bookmarkEnd w:id="184"/>
    <w:bookmarkStart w:name="z33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Организации (предприятия) участвующие в разработке: НАО "Национальный аграрный научно-образовательный центр"</w:t>
      </w:r>
    </w:p>
    <w:bookmarkEnd w:id="185"/>
    <w:bookmarkStart w:name="z33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Б.К.Насырханова, E-mail: b.nasyrhanova@nasec.kz, тел.: +7 (771) 375 80 45</w:t>
      </w:r>
    </w:p>
    <w:bookmarkEnd w:id="186"/>
    <w:bookmarkStart w:name="z33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 К.А.Елемесов, E-mail: k.yelemessov@nasec.kz, тел.: +7 (707) 907 04 88</w:t>
      </w:r>
    </w:p>
    <w:bookmarkEnd w:id="187"/>
    <w:bookmarkStart w:name="z34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Отраслевой совет по профессиональным квалификациям: Протокол № 2 от 19 декабря 2023 года.</w:t>
      </w:r>
    </w:p>
    <w:bookmarkEnd w:id="188"/>
    <w:bookmarkStart w:name="z34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Национальный орган по профессиональным квалификациям: Заключение акционерного общества "Центр развития трудовых ресурсов" по итогам экспертизы проекта профессионального стандарта от 11 декабря 2023 года.</w:t>
      </w:r>
    </w:p>
    <w:bookmarkEnd w:id="189"/>
    <w:bookmarkStart w:name="z34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Национальная палата предпринимателей Республики Казахстан "Атамекен": согласование от 19 декабря 2023 года № 12667/20.</w:t>
      </w:r>
    </w:p>
    <w:bookmarkEnd w:id="190"/>
    <w:bookmarkStart w:name="z34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Номер версии и год выпуска: версия 1, 2023 год.</w:t>
      </w:r>
    </w:p>
    <w:bookmarkEnd w:id="191"/>
    <w:bookmarkStart w:name="z34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Дата пересмотра: 7 ноября 2027 год.</w:t>
      </w:r>
    </w:p>
    <w:bookmarkEnd w:id="1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