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d9d6" w14:textId="3d8d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"Ветеринарная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12 февраля 2024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"Ветеринарная деятельность".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научного обеспечения Министерства сельского хозяйства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ресурсе Министерства сельского хозяйства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2024 года № 57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"Ветеринарная деятельность"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 Настоящий профессиональный стандарт применим для специалистов в области ветеринарной медицины и санитарии.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используется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болезней – привлечение здоровых животных к ветеринарному обследованию или к получению профилактических ветеринарных услуг с целью предотвращения возникновения заболеваний;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биопрепараты – средства биологического происхождения, используемые для диагностики, профилактики инфекционных болезней и лечения больных животных;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биогеохимические провинции – местности, характеризующиеся недостатком или избытком тех или иных химических элементов во внешней среде, вследствие чего у животных возникают эндемические, свойственные данной местности болезни;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вакцинация – применение вакцин для создания активного иммунитета против инфекционных болезней;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виварий – здание или отдельное помещение, предназначенное для содержания лабораторных животных, которые используются в экспериментальной работе или в учебном процессе;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ветеринария – область специальных научных знаний и практической деятельности, направленная на изучение болезней и пищевых отравлений (поражений) животных, их профилактику, диагностику, лечение и ликвидацию, обеспечение соответствия объектов государственного ветеринарно-санитарного контроля и надзора требованиям законодательства Республики Казахстан, а также защиту населения от болезней, общих для животных и человека;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диагностические исследования – отбор проб биоматериалов с последующими лабораторными исследованиями для своевременного выявления и ликвидации болезней;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дезбарьер – ванна, наполненная дезинфицирующим раствором или ящик с опилками, смоченными дезинфицирующим раствором, которого оборудуют при въезде на ферму, при входе в животноводческое помещение для дезинфекции ходовой части транспорта и обуви людей;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дезинфекция – мероприятия с применением антимикробных агентов, направленные на уничтожение на объектах внешней среды микроорганизмов, способных вызвать инфекционные болезни;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диагностика – раздел ветеринарии о методах распознавания болезней с целью постановки диагноза;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диспансеризация – система плановых профилактических и лечебных мероприятий, направленных на создание здоровых высокопродуктивных стад животных;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трудовая функция – набор взаимосвязанных действий, направленных на решение одной или нескольких задач процесса труда;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ветеринарный осмотр животного – клинический осмотр животного, проводимый с целью определения общего состояния его здоровья ветеринарным врачом;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особо опасные болезни животных – болезни животных, сопровождающиеся быстрым или широким распространением, высокой заболеваемостью или летальностью;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инфекционные болезни – одна из форм инфекции, проявляющаяся в развитии изменений в морфологии и функции тех или иных органов и тканей, а иногда и в нарушении жизнедеятельности организма. Инфекционные болезни в отличие от неинфекционных, вызываются живой причиной (вирусами, бактериями, грибами), характеризуются заразительностью, тенденцией к распространению, цикличностью клинического течения и последующим развитием приобретенного иммунитета;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иммунизация – метод специфической профилактики инфекционных болезней путем создания в организме искусственного иммунитета;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иммунитет – способ защиты организма от живых субстанций и веществ, несущих на себе признаки чужеродной генетической информации;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карантин – правовой режим, предусматривающий систему ветеринарных и административно-хозяйственных мероприятий, направленных на ограничение или прекращение хозяйственных связей и приостановку транспортировки (перемещений) перемещаемых (перевозимых) объектов между эпизоотическим очагом, неблагополучным пунктом и территорией ветеринарно-санитарного благополучия в целях ликвидации эпизоотического очага и недопущения распространения заболевания;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зона благополучная – ограниченная территория, где поголовье животных находится под официальным ветеринарным контролем и где в течение определенного периода не зарегистрировано ни одного случая какой-либо инфекционной болезни;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зона неблагополучная – ограниченная территория, на которой установлена какая-либо инфекционная болезнь животных;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убойный пункт – специализированное помещение, оснащенное оборудованием по убою животных и первичной обработке продукции убоя животных, отвечающее ветеринарно-санитарным нормам и требованиям, с проведением ветеринарно-санитарной экспертизы;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животноводческие комплексы – крупные государственные, частные предприятия по производству продуктов животноводства на промышленной основе;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санитария – совокупность мероприятий, направленных на соблюдение требований гигиены (зоогигиены);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отраслевая рамка квалификаций (далее – ОРК) – составная часть (подсистема) национальной системы квалификаций, представляющая собой рамочную структуру дифференцированных уровней квалификации, признаваемых в отрасли;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заболеваемость – показатель, характеризующий степень охвата поголовья животных какой-либо болезнью;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эпизоотия – массовое распространение особо опасных и других инфекционных болезней животных на территории соответствующей административно-территориальной единицы;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эпизоотический мониторинг – система сбора количественных данных о распространении болезней животных, включая эпизоотологическое обследование и информацию о закономерностях развития конкретной болезни животных;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мероприятия противоэпизоотические – комплекс плановых мероприятий, направленных на предупреждение, обнаружение и ликвидацию инфекционных болезней.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РК – Республика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 работ и профессий рабочих;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КС – квалификационный справочник должностей руководителей, специалистов и других служащих, разработанный и утвержденный в соответствии с подпунктом 16-1) статьи 16 Трудового кодекса Республики Казахстан;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МСКО – международная стандартная классификация образования;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 – профессиональный стандарт;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НРК – национальная рамка квалификаций;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ОРК – отраслевая рамка квалификаций;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ВМ – ветеринарная медицина;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 – ветеринарная санитария;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ББ – биологическая безопасность;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ВСЭ – ветеринарная санитарная экспертиза;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ОКЭД – общий классификатор видов экономической деятельности.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Ветеринарная деятельность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M75000004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Профессиональная, научная и техническая деятельность;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Ветеринарная деятельность;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75.0 Ветеринарная деятельность;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75.00 Ветеринарная деятельность;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75.00.0 Ветеринарная деятельность;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приведено описание ветеринарных профессий, деятельность которых направлено к выполнению основных, вспомогательных и подготовительных работ для качественного и полноценного выполнения диагностических, лечебно-профилактических и ветеринарно-санитарных мероприятий; выполнению мероприятий по сохранению здоровья животных и ветеринарной безопасности за счет диагностики, профилактики и лечения болезней всех видов сельскохозяйственных животных, птиц и рыб в отраслях агропромышленного комплекса.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 ветеринарный - 3 уровень ОРК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 - 4 уровень ОРК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Ветеринарный врач - 6 уровень ОРК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Ветеринарно-санитарный врач - 6 уровень ОРК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врач (серолог) - 6 уровень ОРК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Ветеринарный врач (эпидемиолог) - 6 уровень ОРК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Ветеринарный хирург - 6 уровень ОРК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Заведующий ветеринарной лабораторией - 7 уровень ОРК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Заведующий ветеринарной станцией - 7 уровень ОРК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Заведующий ветеринарным пунктом - 7 уровень ОРК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Заведующий ветеринарным участком - 7 уровень ОРК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Заведующий ветеринарной аптекой - 7 уровень ОРК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Заведующий ветеринарной клиникой (лечебницей, поликлиникой) - 7 уровень ОРК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"Санитар ветеринарный":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5190-4-007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ветеринарный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ЕТКС, выпуск 64.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 ветеринарный 3-4 разряд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по соответствующему направлению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вспомогательных и подготовительных работ при проведении лечебно-профилактических и ветеринарно-санитарных мероприятий по обеспечению здоровья животных (в том числе птиц и гидробионтов).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ветеринарных и санитарно-профилактических мероприятий по предупреждению заболеваний и падежа животных.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Вспомогательные и подготовительные работы при проведении лечебных, профилактических и ветеринарно-санитарных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ветеринарных и санитарно-профилактических мероприятий по предупреждению заболеваний и падежа животных.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массовых лечебно-профилактических мероприятий.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инструменты, оборудования и приборы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Готовить дезинфекционные и дератизационные растворы для обработки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дезинфекцию в животноводческих и птицеводческих помещениях, кормитъ и содержать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Оказывать помощь ветеринарным специалистам при проведении массовых вакцинаций животных, а также при патологоанатомических вскрытиях и утилизации трупов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Правила личной безопасности при работе с животными, при пользовании инструментами, оборудованием.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Основные сведения о наиболее распространенных болезнях животных и птицы и принципы их профилактики.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Правила хранения и порядок использования медикаментов, биопрепаратов, дезинфицирующих средств, дезинфицирующих оборудований и инструментов.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Оказание первой помощи животным при травматических повреждениях и отравлениях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плана лечебно-профилактических мероприятий.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Применять методы визуального и технического контроля в ветеринарной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Использовать специализированное оборудование и инструменты.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Соблюдение мер личной безопасности при работе с животными, медикаментами и ядовитыми веществами.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Методы проведения дезинфекции, дезинсекции и дератизации.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Правила утилизации трупов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Параметры микроклимата в  животноводческих помещениях.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и подготовительные работы при проведении лечебных, профилактических и ветеринарно-санитарных мероприятий.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больными животными.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Оказывать уход за больными животными в изоляторе.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Проводить обработки ран, термометрию.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Готовить лекарственные средства, перевязочные материалы и инструменты к применению.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4.Оказать первую помощь животным при травматических повреждениях, отравлениях.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анатомии и физиологии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правил ухода за больными животными в изоляторе.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Практикуемые способы оказания лечебной помощи животным.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Правила личной безопасности при работе с животными, при пользовании инструментами, оборудованием.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ветеринарным специалистам при выполнении лечебно-профилактических процедур.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Участвовать в проведении терапевтических, хирургических приемов и манипуляции для лечения животных с заболеваниями различной этиологии.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Поддержание санитарного порядка в ветеринарной лечебнице, лаборатории, участке и пункте.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ветеринарным специалистам при родовспоможении и взятии материала для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мероприятий по карантину и изоляции больных и подозрительных на заболевание животных по указанию ветеринарного врача;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общей профилактики, причины болезней и их классификацию.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стерилизации хирургических инструментов и перевязочных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Наиболее часто применяемые лекарственные средства, их действие и способы введения в организм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Правила хранения и порядок использования медикаментов, биопрепаратов, дезинфицирующих средств, инструментов и дезинфекционной техники.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по ветеринарной обработке животных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искусственному осеменению животных и птиц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"Ветеринарный фельдшер":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3240-0-006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ЕТКС, выпуск 64.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по ветеринарной обработке животных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3 лет по соответствующему направлению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фельдшер-лаборант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операций при проведении диагностических, лечебно-профилактических и ветеринарно-санитарных мероприятий по обеспечению здоровья животных.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планирование производственных процессов и ветеринарно-профилактических мероприятий.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диагностических, лечебно-профилактических, ветеринарно-санитарных и противоэпизоотических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производственных процессов и ветеринарно-профилактических мероприятий.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организационных мероприятий по обеспечению ветеринарно-профилактических мероприятий.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причины и разрабатывать мероприятия по профилактике и ликвидации инфекционных, инвазионных болезней.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и проводить профилактические. ветеринарно- санитарные мероприятия по предупреждению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 учет поступления и расходования медикаментов, дезинфекционных средств и других материалов, обеспечивать их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соблюдение законодательства по охране окружающей среды, правил и норм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Конституции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ветеринарии".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Нормативно-правовые акты, регламентирующие ветеринарную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Основы законодательства по охране окружающей среды, правил и норм безопасности и охраны труда.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лечебно-профилактических мероприятий и обобщение их результатов.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анализ проведенных лечебно-профилактических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подбор необходимых видов оборудования и инструментов для осуществления ветеринарных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Осуществлять подбор лекарственных, дезинфекционных и других профилактических средств.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Применять методы медикаментозного лечения болезней животных.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Республики Казахстан "О ветеринарии".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Нормативно-правовые акты, регламентирующие ветеринарную деятельность в животноводстве.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охраны труда и безопасность жизнедеятельности.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Правила проведения ветеринарно-профилактических мероприятий по предупреждению заболеваний и падежа животных.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диагностических, лечебно-профилактических, ветеринарно-санитарных и противоэпизоотических мероприятий.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больными животными и оказание доврачебной помощи.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Ухаживать за больными животными в изоляторе.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термометрию, обработку хирургических ран.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Оказывать доврачебную помощь животным при травматических повреждениях, отравлениях.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отбор проб для лабораторных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ухода за больными животными в изоляторе на карантине и в изоляторе.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Способы и приемы оказания лечебной помощи животным.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Способы введения лекарственных веществ.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Правила личной безопасности при работе с животными, при пользовании инструментами, оборудованием.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диагностических и лечебно-профилактических мероприятий.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Знать методы диагностики и лечения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клиническое состояние животных общими и инструментальными методами.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Подбирать инструментарий и лекарственные средства для проведения диагностики и терапии болезней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интерпретировать результаты диагностических и терапевтических манипуляций.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Вскрывать трупы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лечебно-профилактические меры для предотвращения заболеваний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методы диагностики и терапии болезней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терапевтические и диагностические ветеринарные оборудования и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Эффективные методы и способы профилактики и лечения болезней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Наиболее часто применяемые лекарственные средства, их действие и способы введения в организм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Правила хранения и порядок использования медикаментов, биопрепаратов, дезинфицирующих средств, инструментов и дезинфекционной техники.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Методы проведения дезинфекции, дезинсекции и дератизации в животноводческих помещениях.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племенному делу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"Ветеринарный врач":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2250-0-003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 и специалистов организаций сельского хозяйства, утвержденные приказом Министра сельского хозяйства Республики Казахстан от 21 августа 2019 года № 307 (зарегистрирован в Реестре государственной регистрации нормативных правовых актов № 19280) (далее – Типовые квалификационные характеристики должностей руководителей и специалистов организаций сельского хозяйства).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Ветеринарный врач, оператор по ветеринарной обработке животных.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3 лет по соответствующему профилю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 образование не ниже среднего с условием прохождения краткосрочные курсы "Ветеринарный врач", сроком не менее 3 месяцев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ветеринарный врач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Ветеринарно-санитарный врач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 (эпидемиолог)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обеспечение здоровья животных, профилактика и лечение всех видов животных, в том числе птиц, пчел, рыб. Улучшение продуктивных качеств животных, ветеринарный контроль, судебно-ветеринарная и ветеринарная санитарная экспертиза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диагностики заболеваний и причин их возникновения у животных.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лечения и профилактики болезней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Проведение ветеринарно-санитарных и профилактических мероприятий, направленных на предупреждение и ликвидацию заболеваний животных.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Республики Казахстан, нормативные, инструктивные и методические материалы в области ветеринарии.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диагностики заболеваний и причин их возникновения у животных.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диагностики болезней животных.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Проводить клинические, иммунологические и другие лабораторные исследования с применением современных достижений науки и технологии для постановки диагноза болезней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современные методы диагностики и лечения в клинической ветеринарной практике.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возможные причины, механизмы развития и исходы патологических процессов и аргументировать заключения судебно-ветеринарной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в работе специализированные компьютерные прикладные программы для точной диагностики болезней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соблюдение правил и норм безопасности и охраны труда, защите окружающей среды и пожарной безопасности при проведении ветеринарных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 Республики Казахстан "О ветеринарии".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Технику проведения клинического исследования животных с использованием общих методов в соответствии с методическими указаниями, инструкциями, правилами диагностики, профилактики и лечения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Общепринятые критерии и классификации заболеваний животных, перечни которых, утвержденные в установленном порядке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интерпретации и анализа данных специальных (инструментальных) методов исследования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безопасной работы с инструментами и оборудованием, используемыми при проведении специальных (инструментальных) исследований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посмертного диагностического вскрытия животных и постановка патологоанатомического диагноза.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осмотр и вскрытие трупов павших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отбор проб для лабораторных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работу по использованию специализированного оборудования и инструментов для выполнения вскрытия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Анализировать и интерпретировать результаты патологоанатомического вскрытия для постановки диагноза.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Оформлять результаты вскрытия трупного материала и выдавать акт экспертизы (протокол вскрытия).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и технику вскрытия трупов животных различных видов.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Алгоритм исследования органов и систем организма павших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Методику отбора проб патологоанатомического материала для выполнения лабораторных анализов в соответствии с инструктивно-методическими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Ветеринарно-санитарные требования к процессу вскрытия животных в соответствии с законодательством Республики Казахстан в области ветеринарии.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Форма и порядок составления протокола или акта вскрытия павшего животного.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лечения и профилактики болезней животных.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лечебных мероприятий при болезнях животных различной этиологии.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терапевтические, хирургические и акушерско- гинекологические приемы и  методы для лечения животных с заболеваниями различной этиологии.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 лечение заболевших животных, следит за выполнением зоогигиенических и ветеринарных правил при содержании, кормлении животных и уходе за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для лечения животных специализированные оборудования и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оценки качества ветеринарных препаратов в соответствии с международными требованиями со стандартизацией и сертификацией.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безопасной работы со специальным оборудованием при проведении лечебных процедур.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Алгоритм и критерии выбора медикаментозной и немедикаментозной терапии при лечении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терапевтические, хирургические и акушерские приемы и манипуляции  для лечения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Параметры функционального состояния животных в норме и при патологии.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специальные  оборудования и инструменты для выполнения лечебных процедур.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механизмы фармакологического воздействия новых лекарственных веществ на организм животных при различных патологиях.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мероприятий по профилактике болезней у животных.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планы проведение профилактических и ветеринарно-санитарных мероприятий в животноводстве.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ветеринарно-санитарное благополучие хозяйствующих субъектов, а также пунктов хранения и реализации животных, продуктов и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Организовать дезинфекцию, дезинсекцию и дератизацию на животноводческих субъектах, в помещениях для хранения продуктов и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Обеспечивает выполнение в организации требований законодательства Республики Казахстан в области ветеринарии, ветеринарно-санитарных правил и правил по охране населения от болезней общих для человека и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проведения дезинфекции, дезинсекции и дератизации в животноводческих объектах.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 Республики Казахстан, нормативные и инструктивные материалы в области ветеринарии.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методы и приемы проведения лечебно-профилактических мероприятий против природноочаговых и антропозоонозных болезней.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 хранения и утилизации биологических отходов и утилизации трупов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ветеринарно-санитарных и профилактических мероприятий, направленных на предупреждение и ликвидацию заболеваний животных.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карантинных мероприятий в животноводческих объектах.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план ветеринарно-профилактических карантийных мероприятий в животноводческих объектах.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работу по проведению карантинных мероприятий в животнодческих хозяйствах.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3.Применять специализированные информационные базы данных по организации карантинных мероприятий в животноводческих объектах.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 Республики Казахстан "О ветеринарии".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Правила и инструкции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проведению карантинных мероприятий на объектах ветеринарного надзора.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установливание карантина и ограничительных мероприятий при особо опасных заразных болезнях животных в неблагополучном пункте.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эпизоотической обстановки.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план ветеринарного учета и отчетности ветеринарных мероприятий при инфекционных болезнях животных и птиц.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Осуществлять полную изоляцию эпизоотического очага инфекционных болезней и систематическое и планомерное выполнение ветеринарно-санитарных мероприятий.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Организовать проведение дезинфекции, дезинсекции, дератизации и дезактивации на животноводческих объектах.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 Республики Казахстан "О ветеринарии".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Методы проведения дезинфекции, дезинсекции и дератизации на животноводческих объектах.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Нормативные показатели параметров микроклимата в животноводческих помещениях.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организации проведения ветеринарно-санитарных мероприятий при инфекционных болезнях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ветеринарно-санитарную экспертизу продуктов животного и растительного происхождения.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ветеринарный осмотр животных и птиц.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правила ветеринарно-санитарной экспертизы при предубойной подготовке животных и оценивать результаты ветеринарно-санитарной экспертизы продуктов и сырья животного и растительного происхождения.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лабораторным оборудованием и приборами применяемыми в ветеринарии при проведении лабораторных исследований продуктов и сырья животного, растительного происхождения.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благополучия животных, продуктов и сырья животного происхождения в процессе перевозки различными видами транспортных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проведения ветеринарно-санитарной экспертизы продуктов животноводства и растениеводства.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Формы и правила оформления журналов учета регистрации проб и результатов ветеринарно-санитарной экспертизы продуктов и сырья животного и растительного происхождения.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ветеринарно-санитарной и пищевой безопасности, предъявляемые к продуктам убоя животных, сырью и мясной продукции в соответствии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обеззараживания, утилизации и уничтожения продуктов и сырья животного, растительного происхождения.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Республики Казахстан, руководящие, нормативные, инструктивные и методические материалы в области ветеринарии.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нормативных правовых актов Республики Казахстан.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законодательными и нормативными правовыми актами и документами области ветеринарной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Конституции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ветеринарии".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Нормативно-правовые акты, регламентирующие вопросы ветеринарной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и инструкции по борьбе с заразными и особоопасными болезнями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2250-0-002 Ветеринарно-санитарный врач,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2250-0-003 Ветеринарный врач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"Ветеринарно-санитарный врач":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2250-0-002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Ветеринарно-санитарный врач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 и специалистов организаций сельского хозяйства.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классификатор занятий Республики Казахстан НК РК 01 (далее - Национальный классификатор занятий Республики Казахстан). Ветеринария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3 лет по соответствующему направлению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 (эпидемиолог)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ветеринарной лабораторией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Ветеринарно-санитарный контроль качества и безопасности продукции, сырья животного и растительного происхождения, продукции пчеловодства и водного промысла путем проведения ветеринарно-санитарной экспертизы, контроля при транспортировке подконтрольных объектов и организации ветеринарно-санитарных мероприятий на объектах животноводства, птицеводства, рыбоводства и пчеловодства.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Проведение ветеринарно-санитарной экспертизы мяса и продуктов убоя животноводства и птицеводства, продукции рыбоводства и пчеловодства.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ветеринарно-санитарной экспертизы молока, молочных продуктов, меда, яиц и растительных пищевых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ветеринарно-санитарного благополучия объектов животноводства, птицеводства, рыбоводства, пчеловодства.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Республики Казахстан, нормативные, инструктивные и методические материалы в области ветеринарии.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ветеринарно-санитарной экспертизы мяса и продуктов убоя животноводства и птицеводства, продукции рыбоводства и пчеловодства.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убоя животных и птиц, ветеринарно-санитарная экспертиза мяса животных и птиц, продуктов убоя, и оценка их пищевой безопасности.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1.Определять допустимость убоя животных на мясо на основе результатов предубойного осмотра.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послеубойный ветеринарный осмотр с использованием методов ветеринарно-санитарной экспертизы для выявления заболеваний животных и птиц.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ветеринарно-санитарный осмотр разделанного мяса с использованием методов ветеринарно-санитарной экспертизы для определения пригодности для последующего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идентификацию видовой принадлежности мяса и продуктов убоя в случаях подозрения в фальсификации.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лабораторным оборудованием и приборами при проведении лабораторных исследований мяса, продуктов и сырья животного происхождения.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Оформлять ветеринарные документы о соответствии продуктов, убоя мясного сырья и мясной продукции ветеринарно-санитарным требованиям.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ветеринарно-санитарной и пищевой безопасности предъявляемые к сырью и мясной продукции в соответствии законодательством Республики Казахстан в сфере ветеринарии и безопасности пищевой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проведения предубойного и послеубойного осмотра животных и птиц, продукции и сырья убоя.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Современные методики определения свежести мяса и мясопродуктов.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Методики проведения исследований по идентификации и видовой принадлежности мяса.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Порядок проведения лабораторных исследований продуктов убоя и сырья животного происхождения на содержание в них токсических, химических веществ.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обеззараживания, утилизации и уничтожения мяса, мясопродуктов мясной продукции и сырья животных, признанными негодными у употреблению.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ветеринарно-санитарной экспертизы продуктов рыбоводства.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ветеринарно-санитарный осмотр продукции рыбоводства на объектах внутренней торговли, и на предприятиях по их переработке.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Пользоваться лабораторным оборудованием и приборами для проведения исследований.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допустимость либо недопустимость транспортировки и продажи продуктов рыбоводства на основе оценки с учетом результатов ветеринарно-санитарной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отчетно-учетную документацию на основе результатов ветеринарно-санитарной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Проводить обеззараживание, утилизацию и уничтожение продуктов рыбоводства, признанными недоброкачественными.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1.Требования ветеринарно-санитарной и пищевой безопасности, предъявляемые законодательством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Методику отбора продукции рыбоводства для проведения ветеринарно-санитарной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работы лабораторным оборудованием и приборами, предназначенными для проведения ветеринарно-санитарной экспертизы рыбных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оформления ветеринарных документов, имеющих разрешительный характер.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ведения учетных и отчетных документов, оформляемым по результатам ветеринарно-санитарной экспертизы продуктов рыбоводства.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Порядок обеззараживание, утилизацию и уничтожение рыбной продукции, признанными недоброкачественной для употребления.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ветеринарно-санитарной экспертизы молока, молочных продуктов, меда, яиц и растительных пищевых продуктов.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и пищевой безопасности молока, молочных продуктов меда, яиц и растительных пищевых продуктов.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методами при проведении исследования молока, молочных и растительных пищевых продуктов, меда и яиц.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осмотр упаковки (тары) в которой доставлена продукция на предмет соответствия ее требованиям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исследования молока, молочных продуктов меда, яиц домашней птицы и растительных пищевых продуктов, в соответствии с требованиями ветеринарно-санитарной и пищевой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Принимать решение и определять порядок обеззараживания, утилизации, уничтожения продуктов, признанными по результатам ветеринарно-санитарной экспертизы не качественными.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контроль соблюдения ветеринарно-санитарных требований в процессе обеззараживания, утилизации, уничтожения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Вести учетную и оформлять отчетную документацию по результатам ветеринарно-санитарной экспертизы продуктов.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отбора проб молока, молочных продуктов, меда, яиц и растительных пищевых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проведения ветеринарно-санитарной экспертизы молочных продуктов, меда, яиц и растительных продуктов и их оценка по показателям качества и пищевой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проведению лабораторных исследований молочных продуктов, меда, яиц и растительных пищевых продуктов на содержание химических и токсических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4.Требования, предъявляемые к обеззараживанию, утилизации и уничтожению молока, молочных продуктов, меда, яиц и растительных пищевых продуктов.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Формы и правила оформления ветеринарных документов, удостоверяющих ветеринарно-санитарное состояние и пищевую безопасность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ветеринарно-санитарного благополучия объектов животноводства, птицеводства, рыбоводства, пчеловодства.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зоогигиенических и ветеринарно-санитарных мероприятий на объектах животноводства, птицеводства, рыбоводства, и пчеловодства.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Оценивать соответствие площадей и размеров основных технологических элементов производственных зданий животноводческих и птицеводческих помещений действующим зоогигиеническим нормативам.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работы с лабораторными приборами и оборудованием, предназначенными для определения микроклимата животноводческих и птицеводческих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дезинфекцию, дезинсекцию дератизацию, дезактивацию и оценивать качество их проведения.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оценку ветеринарно-санитарных мероприятий, направленных на защиту объектов животноводства, птицеводства рыбоводства и пчеловодства от заболеваний заразной этиологии.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Оформлять учетные и отчетные документы на объектах животноводства, птицеводства, рыбоводства, пчеловодства.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и порядок работы приборов и оборудований по обеспечению параметров микроклимата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внесения данных измерительных приборов в документации установленного образца.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Ветеринарно-санитарные мероприятия на объектах по выращиванию и разведению животных, рыб и пчел.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Средства и методы проведения дезинфекции, дезинсекции и дезактивации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Ветеринарно-санитарные требования к разведению и транспортировке пчел и к территории водохозяйственных водоемов.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Ветеринарно-санитарный контроль при перевозках животных, птиц, продуктов и сырья животного происхождения.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подготовку транспортных средств для перевозки различных видов животных, птиц, рыб и пчел.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ветеринарно-санитарный контроль при перевозках различными видами транспорта продуктов животноводства, птицеводства, рыбоводства и пчеловодства.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Обеспечивать кормление, содержание и водопой различных видов животных и птиц в процессе перевозки на различных видах транспортных средств.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ветеринарно-санитарные мероприятия в случае обнаружения больных животных, птиц, рыб и пчел в процессе перевозки.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контроль качества дезинфекции транспортных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Ветеринарно-санитарные правила при транспортировке животных, птиц, рыб и пчел.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2.Ветеринарно-санитарные требования при перевозке мяса, мясных и молочных продуктов, яиц и сырья животного происхождения.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Документы, оформляемые для осуществления перевозки животных, продуктов животного происхождения, сырья животного происхождения.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проведения очистки и дезинфекции транспортных средств, участвовавших в процессе перевозки.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Меры личной профилактики и техники безопасности.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оказание первичной помощи животным.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Оказать первичную ветеринарную помощь животным при экстренных случаях.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термометрию, обработку хирургических ран.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Оказывать доврачебную помощь животным при травматических повреждениях, отравлениях.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Осуществляет отбор проб для лабораторных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ухода за больными животными в изоляторе на карантине и в изоляторе.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Способы и приемы оказания лечебной помощи животным.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Способы введения лекарственных веществ.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личной безопасности при работе с животными, при пользовании инструментами,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Республики Казахстан, руководящие, нормативные, инструктивные и методические материалы в области ветеринарии.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нормативных правовых актов Республики Казахстан.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нормативными правовыми актами и документами в области ветеринарии.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Конституции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ветеринарии".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Нормативно-правовые акты, регламентирующие вопросы ветеринарной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и инструкции по борьбе с заразными и особо опасными болезнями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Устные коммуникативные навыки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 3142-0-007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 (эпидемиолог) 2250-0-005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"Ветеринарный врач (серолог)":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2250-0-004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 (серолог)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 и специалистов организаций сельского хозяйства.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классификатор занятий Республики Казахстан. Ветеринарный врач (серолог).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3 лет по соответствующему направлению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 (эпидемиолог)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ветеринарной лабораторией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диагностических исследований серологическими методами на различные заболевания всех видов животных и птиц и гидробионтов.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отбора материалов для лабораторных исследований, обеспечение работы по приему поступающих на исследования материалов и их хранение до окончания исследований.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серологических методов исследований сыворотки крови всех видов животных и птиц на болезни вирусной, бактериальной и паразитарной этиологии.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отбора материалов для лабораторных исследований, обеспечение работы по приему поступающих на исследования материалов и их хранение до окончания исследований.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отбора материалов для лабораторных исследований.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отбор проб для лабораторных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лабораторные исследования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использованием методов серологических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Приготовить питательные среды для проведения серологических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выявление и типизацию возбудителей болезней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анализ и учет проведенных лабораторно-диагностических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 в области ветеринарии.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и правила эксплуатации лабораторного оборудования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проведения серологических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идентификации возбудителей вирусных болезней животных и растений и методики по отбору образцов подкарантинной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 обеззараживание бокса, обработку рабочего места, стерилизацию инструментов, подготовку реактивов, питательных сред.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по безопасности и охране труда и пожарной безопасности и личной гигиены.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работы по приему поступающих на исследования материалов и их хранение до окончания исследований.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материал, поступивший на исследование, обеспечивает его хранение до окончания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документацию по расходу материалов на проведение исследований и санитарной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и рассчитывает результаты проводимых анализов и обеспечивать уничтожение остатков биологического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Применять методы визуального и технического контроля в ветеринарной деятельности.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Казахстан, а также нормативные документы по вопросам ветеринарии.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Правила хранения и утилизации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биологических отходов, в том числе трупов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Правильностью хранения и сроков годности питательных сред и диагностических препаратов.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Методами визуального и технического контроля в ветеринарной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серологических методов исследований сыворотки крови всех видов животных и птиц на болезни вирусной, бактериальной и паразитарной этиологии.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Серологические исследования сыворотки крови всех видов животных, птиц и рыб.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контроль за расходованием материалов (реактивов, реагентов и так далее) для проведения лабораторных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диагностические исследования серологическими методами на различные заболевания всех видов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скрытые формы особо опасных болезней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 испытания, карантинный анализ и карантинную экспертизу подкарантинной продукции на соответствие установленным требованиям.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лабораторного исследования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оформления ветеринарных документов и ветеринарной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Наставления по применению ветеринарных препаратов.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Международные и отечественные стандарты.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планов лабораторно-диагностических исследований, направленных на предупреждение заболеваний и падежа животных.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учета и подготовка установленной отчетности по ветеринарии.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Взаимодействовать с другими предприятиями, организациями и учреждениями по производственным и другим вопросам, входящим в его функциональные обязанности.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 лабораторную карантинно-фитосанитарную и ветеринарно-санитарную экспертизу.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Оказывать методическую и практическую помощь работникам лабораторий в пределах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Республики Казахстан "О ветеринарии".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лабораторных и биохимических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и инструкции по борьбе с заразными и особо опасными болезнями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Методики и инструкции по борьбе с болезнями животных, наставления по применению ветеринарных препаратов, правила ветеринарно-санитарной экспертизы продукции и сырья животного происхождения.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3142-0-007 Зоотехник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3142-0-009 Зоотехник молочного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"Ветеринарный врач (эпидемиолог)":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2250-0-005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 (эпидемиолог)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 и специалистов организаций сельского хозяйства.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классификатор занятий Республики Казахстан. Ветеринарный врач (эпидемиолог).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3 лет по соответствующему направлению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Ветеринарно-санитарный врач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 (серолог)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 и провести профилактические, ветеринарно-санитарные, противоэпизоотические и лечебные мероприятия в животноводстве.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Выполнение противоэпизоотических мероприятий по предупреждению заболеваний животных и птиц.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первой помощи животным при инфекционных заболеваниях.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противоэпизоотических мероприятий по предупреждению заболеваний животных и птиц.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плановые профилактические и противоэпизоотические мероприятия по предупреждению заболеваний животных и птиц.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Определить и рассчитывать потребность в биопрепаратах, необходимых для вакцинаций и диагностических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правильный учет противоэпизоотических мероприятий, ведение журнала ветеринарной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Законов Республики Казахстана, нормативно-правовые акты органов управления по вопросам осуществления ветеринарной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осмотра животных; причины, механизмы развития, клинические проявления, методы диагностики, осложнения, принципы лечения и профилактики болезней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техники безопасности при работе с инструментами и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осуществление плана противоэпизоотических мероприятий.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Составлять план противоэпизоотических мероприятий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и осуществлять противоэпизоотические мероприятия по профилактике и ликвидации особо опасных болезней.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дезинфекцию, дезинсекцию, дератизацию в животноводческих субъектах, в помещениях для переработки и хранения продуктов и сырья животного происхождения.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профилактические и противоэпизоотические мероприятия в организации в соответствии с действующими инструкциями.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Методы и техники проведения вакцинаций и диагностических исследований.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Методы проведения дезинфекции, дезинсекции и дератизации.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Составление и проведение плана профилактических мероприятий, контроль потребности и хранения биопрепаратов.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Правила утилизации биологических отходов и трупов животных при инфекционных заболеваниях.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 животным при инфекционных заболеваниях.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Уход за больными животными при инфекционных заболеваниях.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Оказывать уход за больными животными при инфекционных заболеваниях в изоляторе.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Оказать первую помощь животным при инфекционных заболеваниях.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Организовать диагностические исследования, иммунизацию животных, ликвидацию очагов особо опасных заразных болезней.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Знание теоретических принципов диагностики и комплексного лечения при инфекционных заболеваниях.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анатомии и физиологии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 ухода за больными животными при инфекционных заболеваниях в изоляторе.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Теоретические основы ветеринарных клинических дисциплин.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Ветеринарную статистику зооантропонозных болезней.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личной безопасности при работе с животными при инфекционных заболеваниях.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животных при инфекционных заболеваниях.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инструкции по технике проведения вакцинаций и организовать диагностические исследования при инфекционных заболеваниях.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Оказать первую помощь животным при инфекционных заболеваниях.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лечебно-профилактические меры для лечения и предотвращения инфекционных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ликвидацию очагов особо опасных заразных болезней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анатомии и физиологии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Основные причины, механизмы развития, клинические проявления, методы диагностики, принципы лечения и профилактики инфекционных болезней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Применяемые лекарственные средства, их действие и способы введения в организм животных при инфекционных болезнях различной этиологии.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Правила хранения и порядок использования медикаментов и биопрепаратов.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 молочного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"Ветеринарный хирург":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2250-0-007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хирург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 и специалистов организаций сельского хозяйства.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классификатор занятий Республики Казахстан. Ветеринарный хирург.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3 лет по соответствующему направлению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врач-консультант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и выполнение лечебно-профилактических мероприятий в условиях хозяйствующих субъектов и клиник по диагностике, лечению и профилактике хирургических заболеваний различных видов животных и птиц.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и организация ветеринарно-профилактических мероприятий при хирургических патологиях.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первой помощи животным при травматических повреждениях.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Составление плана и выполнение работ по профилактике травматизма, болезней связанных с нарушениями условий содержания и кормления животных (кормовой, эксплуатационный, половой и так далее).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ветеринарно-профилактических мероприятий при хирургических патологиях.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 по профилактике хирургических патологии животных.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проведение диспансеризации животных с целью выявления различных патологий.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план мероприятий по профилактике хирургических патологии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необходимые диагностические и профилактические мероприятии.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Республики Казахстан "О ветеринарии".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Нормативно-правовые акты, регламентирующие вопросы ветеринарной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Необходимый базовый уровень знаний по ветеринарной хирургии.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лечебно- профилактических мероприятий и обобщение их результатов.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проведение диспансеризации животных с целью выявления различных патологий.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и составлять планы по профилактике травматизма.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мероприятия по внедрению инновационных методов и средств лечения хирургических патологии.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Нормативно-правовые акты, регламентирующие ветеринарную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Правила проведения ветеринарно-профилактических мероприятий по предупреждению заболеваний и падежа животных от хирургических патологии.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охраны труда и безопасность жизнедеятельности.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 животным при травматических повреждениях.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больными животными в изоляторе, термометрия, обработка ран.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Ухаживать за больными животными в изоляторе, способы обработки ран.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Оказывать первую помощь животным при травматических повреждениях.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медикаменты для оказания первой помощи при хирургических патологиях.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Республики Казахстан "О ветеринарии".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Основы анатомии и физиологии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ухода за больными животными в изоляторе на карантине и в изоляторе.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Способы оказания лечебной помощи животным.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Способы введения лекарственных веществ.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Правила личной безопасности при работе с животными, при пользовании инструментами, оборудованием.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лечебных процедур больным животным.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проведение диспансеризации животных с целью выявления хирургических патологий.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Знать методы диагностики и лечения при хирургических патологиях.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Знать механизм действия и способы применения лекарственных средств при лечении хирургических патологии.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необходимые лечебные процедуры, в том числе оперативные вмешательства.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Республики Казахстан "О ветеринарии".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травм и травматизма, диагностику и лечение открытых и закрытых механических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Наиболее часто применяемые лекарственные средства, их действие и способы введения в организм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Принципов работы хирургических оборудований и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и выполнение работ по профилактике травматизма, болезней связанных с нарушениями условий содержания и кормления животных (кормовой, эксплуатационный, половой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и выполнение работ при различных хирургических патологиях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плана и выполнение работ при хирургических патологиях связанных с нарушениями условий содержания и кормления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нормативно-технической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хирургические процедуры при нарушениях условий содержания и кормления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 кормления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Зоотехнический анализ кормов и кормовых добавок.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Хирургические методы и оперативные вмешательства при различных хирургических патологиях.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врач-консультант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"Заведующий ветеринарной лабораторией":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1342-2-004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ветеринарной лабораторией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30 декабря 2020 года №553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№ 22003) (далее - Квалификационный справочник должностей руководителей, специалистов и других служащих).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1342-2-004 Заведующий ветеринарной лабораторией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5 лет по соответствующему направлению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ветеринарной станцией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ветеринарным пунктом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участком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проведением клинико-диагностических исследований и ветеринарно-санитарной экспертизы продуктов животноводства, птицеводства, растениеводства, рыбоводства, пчеловодства, а также планирует и организует работу ветеринарной лаборатории.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и организация работы ветеринарной лаборатории.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своевременного и качественного проведения исследований по диагностике болезней, ветеринарно-санитарной экспертизе продуктов и сырья животного происхождения, кормов и их добавок.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работы ветеринарной лаборатории.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Управлять и координировать работу отдела приема проб, административно-хозяйственной деятельности, вивария и других отделов с функциями диагностики заболеваний животных в рамках сферы деятельности.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и осуществлять деятельность отделов с диагностическими исследованиями.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проведение исследований\испытаний, его порядка и 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Эффективно управлять процессами на предприятии и составлять мероприятия по их улучшению.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Разработать инструктивные документы для рассмотрения, апробации и утверждения предложений по новым методам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внутренний контроль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Законов Республики Казахстан "О ветеринарии", "Безопасность пищевых продуктов".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Инструктивные документы по ветеринарной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Нормативно-правовые акты Евразийского экономического союза по ветеринарии и безопасности пищевой продукции, утвержденные уполномоченным органом Республики Казахстан "Об обеспечении единства измерений", "О техническом регулировании".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ветеринарно-санитарной экспертизы продукции и сырья животного происхождения., продуктов птицеводства, птицеводства, растениеводства, рыбоводства, пчеловодства.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техники безопасности, производственной санитарии, санитарного режима работы,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своевременного и качественного проведения исследований по диагностике болезней, ветеринарно-санитарной экспертизе продуктов и сырья животного происхождения, кормов и их добавок.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отбора проб для диагностических исследований.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организационно-распорядительные функции в рамках своей компетенции при отборе проб для диагностических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своевременное и качественное проведение исследований по диагностике болезней, ветеринарно-санитарной экспертизе продуктов и сырья животного происхождения, кормов и их добавок, осуществляемых в рамках выполнения государственного заказа, а также платных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выполняемые функциональные обязанности сотрудников лаборатории и вспомогательного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режим работы оборудований и приборов для проведения диагностических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анализ и учет проведенных клинико-диагностических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 в области ветеринарии.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ветеринарно-санитарной экспертизы продукции и сырья животного происхождения, вопросы организации приборов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проведения клинико-диагностических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обеззараживание бокса, обработку рабочего места, стерилизацию инструментов, подготовку реактивов, питательных сред.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по безопасности и охране труда и пожарной безопасности и личной гигиены.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качественной работы по диагностике болезней, ветеринарно-санитарной экспертизе продуктов и сырья животного происхождения, кормов и их добавок.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лабораторные исследования, направленные на предупреждение заболеваний животных и человека, используя при этом передовые приемы и методы диагностики болезней.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правильность, полноту и своевременность проведения исследований и оформлять соответствующую документацию по результатам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оценку производственных и технологических рисков и своевременно принимать меры по их предотвращению.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в сложных случаях выезды на места для постановки диагноза, осуществляет отбор проб для лабораторных исследований и участвует в разработке мероприятий по ликвидации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Оформлять и рассчитывает результаты проводимых анализов и обеспечивать уничтожение остатков биологического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Казахстан, нормативные, инструктивные и методические материалы в области ветеринарии и методов проведения лабораторных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ветеринарно-санитарной экспертизы продукции и сырья животного происхождения, принципы работы приборов и оборудований для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Осуществлять качественному проведению диагностических исследований проб, поступивших из хозяйств, организаций, ветеринарных учреждений и других юридических и физических.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Систему организации мероприятий по профилактике и ликвидации болезней животных, методы диагностических исследований по профилю работы.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соблюдение законодательства по охране окружающей среды, правил и норм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ветеринарной станцией: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пунктом: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участком.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"Заведующий ветеринарной станцией":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1342-2-005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ветеринарной станцией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других служащих 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ветеринарной станцией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5 лет по соответствующему направлению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ветеринарной лабораторией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ветеринарным пунктом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участком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руководство деятельностью структурного подразделения, организует и координирует его работу, принимает решения по вопросам в соответствии с основными задачами и функциями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планы оздоровительных мероприятий в целом по району и по отдельным неблагополучным хозяйствам и населенным пунктам.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Организовать и проводить силами специалистов станции и хозяйств с привлечением районной ветеринарной лаборатории диспансеризацию, плановые и вынужденные диагностические исследования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планы оздоровительных мероприятий в целом по району и по отдельным неблагополучным хозяйствам и населенным пунктам.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работы ветеринарной станции.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Осуществляет руководство деятельностью ветеринарной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план проведение ветеринарных мероприятий против особо опасных инфекционных, неинфекционных и энзоотических болезней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 и осуществлять деятельность отделов с диагностическими исследованиями.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соблюдение законности в деятельности ветеринарной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Обеспечивать выполнение работниками правил внутреннего трудового распорядка.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 Республики Казахстан "О ветеринарии" и инструктивные документы по ветеринарной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и согласования бюджетной сметы доходов и расходов и сметы по средствам, полученным от приносящей доход деятельности ветеринарной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ведения и управления деятельностью станции, научные достижения и передовой опыт соответствующей отрасли сельского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трудового, гражданского, административного и уголовного законодательства, основы экономики, организации и управления трудом.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распорядка; правила безопасности и охраны труда и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плана проведение оздоровительных мероприятий.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 разработкой планов мероприятий, инструктивных и методических документов по оздоровлению хозяйствующих субъектов и предприятий от инфекционных болезней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контроль за ветеринарно-санитарным состоянием хозяйствующих субъектов, населенных пунктов и планировать профилактические мероприятия, в том числе по заразным и незаразным болезням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Организовать и проводить ветеринарно-санитарные мероприятия, направленные на предупреждение и ликвидацию инфекционных болезней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совместно с медико-санитарными учреждениями мероприятия по охране населения от болезней, общих для животных и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мероприятия по пропаганде ветеринарных знаний среди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Республики Казахстан "О ветеринарии" и нормативные правовые акты Республики Казахстан, регламентирующие деятельность подразделения (организации).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инструкции профилактики, лечения и ликвидации особо опасных инфекционных, незаразных и энзоотических заболеваний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план профилактических и оздоровительных мероприятий для неблагополучных хозяйств.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составления и ведения отчетно-учетной документации деятельности ветеринарной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 проводить силами специалистов станции и хозяйств с привлечением районной ветеринарной лаборатории диспансеризацию, плановые и вынужденные диагностические исследования животных.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оздоровительных мероприятий в хозяйствующих субъектах, населенных пунктов, предприятиях.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и проводит ветеринарные мероприятия по предупреждению и ликвидации заболеваний животных в населенных пунктах на закрепленной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Организовать и при необходимости проводить лечение животных непосредственно в хозяйствах.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Организовать и проводить дезинфекцию, дезинсекцию, дезинвазию и дератизацию в животноводческих хозяйствах и на предприятиях по хранению и переработке продуктов и сырья животного происхождения.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Организовать отлов бродячих собак и кошек с соблюдением принципов гуманного отношения к животным.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проведения диагностических исследований совместно с ветеринарной лабораторией.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Организовать санитарный убой больных животных, строительство скотомогильников (биотермической ямы) и обеспечение их содержания в соответствии с ветеринарными нормативами.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Давать ветеринарные справки, а также заключения о причинах падежа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 в области ветеринарии.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сведения о наиболее распространенных инфекционных болезнях животных и птицы и принципы их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отлова и уничтожения бродячих собак и кошек.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дезинфекции, дезинсекции и дератизации животноводческих и птицеводческих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по безопасности и охране труда и пожарной безопасности и личной гигиены.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участком.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ветеринарной лабораторией.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пунктом.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"Заведующий ветеринарным пунктом":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1342-2-006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пунктом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ветеринарным пунктом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5 лет по соответствующему направлению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участком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ветеринарной лабораторией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и организует руководство работой ветеринарных специалистов в обслуживаемой зоне.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Организует и проводит ветеринарные мероприятия по предупреждению и ликвидации заболеваний животных в населенных пунктах на закрепленной территории.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Организует и проводит диагностические исследования, иммунизацию животных, ликвидацию очагов особо опасных заразных болезней, амбулаторное и стационарное лечение больных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Организует и проводит предубойный осмотр животных, ветеринарно-санитарную экспертизу продуктов убоя и клеймение мяса.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и проводит ветеринарные мероприятия по предупреждению и ликвидации заболеваний животных в населенных пунктах на закрепленной территории.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общего руководства работой ветеринарных специалистов в обслуживаемой зоне.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Организовать работу ветеринарного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Руководить работой ветеринарных специалистов.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Вести учет работы и представлять установленную отчетность по ветеринарии.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мероприятий по профилактике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совместно со специалистами здравоохранения мероприятия по охране населения от болезней, общих для человека и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Ведет учет поступления и расходования биопрепаратов, медикаментов, дезинфекционных средств и ветеринарного имущества, обеспечивает их сохранность.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Нормативные документы по вопросам ветеринарии.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трудового законодательства; правила внутреннего трудового распорядка; правила по охране труда и пожарной безопасности.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со специализированными информационными базами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Правила хранения и утилизации биологических отходов.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Меры профилактики и лечения больных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и проводит ветеринарные мероприятия по предупреждению и ликвидации заболеваний животных в населенных пунктах на закрепленной территории.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Организовать и проводить ветеринарные мероприятия по профилактике заболеваний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Организовать и проводить карантинные мероприятия.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Организовать и проводить ограничительные мероприятия.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Составлять план мероприятий по ликвидации заболеваний.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проект постановления о наложении и снятии карантина и ограничения.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Дать заключение о причинах падежа животных и принимает меры по его предупреждению.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ветеринарный контроль: при заготовках, перевозке, убое, торговле, хранении животных, продуктов и сырья животного происхождения, при уборке и утилизации трупов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Меры общей и специфической профилактике заболеваний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Правила наложения и снятия карантина.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наложения и снятия ограничений.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Составлять план мероприятий по профилактике и ликвидации заболеваний.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проект постановления о наложении и снятии карантина и ограничения.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Методы проведения дезинфекции, дезинсекции и дератизации объектов.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 техники безопасности и охране труда и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и проводит диагностические исследования, иммунизацию животных, ликвидацию очагов особо опасных заразных болезней, амбулаторное и стационарное лечение больных животных.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диагностические исследования, иммунизацию животных, ликвидацию очагов особо опасных заразных болезней.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Организовать и проводить диагностические исследования.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Организовать и проводить иммунизацию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Организовать и проводить ликвидацию очагов особо опасных заразных болезней.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акты диагностики и вакцинации.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Ведет учет работы и представляет установленную отчетность по ветеринарии.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Основные сведения о наиболее распространенных болезнях животных и птиц и принципы их диагностики.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Использовать специализированное оборудование и инструменты.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проведения ветеринарно-профилактических мероприятий по предупреждению заболеваний и падежа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Методы проведения дезинфекции, дезинсекции и дератизации.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Правила утилизации трупов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Ухода за больными животными в изоляторе.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Вести документы учета и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стационарного лечения больных животных.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Оказывать уход за больными животными в изоляторе.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Оказать первую помощь животным при травматических повреждениях, отравлениях.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Использовать лекарственные средства для лечения больных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Вскрывать трупы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амбулаторный и стационарный журнал учета и отчетность.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Оформлять и выдавать бланки отчетности при оказании платных ветеринарных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анатомии и физиологии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Знание правил ухода за больными животными в изоляторе.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Практикуемые способы оказания лечебной помощи животным.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Применяемые лекарственные средства, их действие и способы введения в организм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хранения и порядок использования медикаментов, биопрепаратов, дезинфицирующих средств, инструментов и дезинфекционной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личной безопасности при работе с животными, при пользовании инструментами,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Составлять акты приема и списания медикаментов.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Вести документы учета и отчетности.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и проводит предубойный осмотр животных, ветеринарно-санитарную экспертизу продуктов убоя и клеймение мяса.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организационных мероприятий по предубойному осмотру, ветеринарно-санитарной экспертизы продуктов убоя животных.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 предубойный осмотр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 ветеринарно-санитарную экспертизу продуктов убоя.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ветеринарные акты по приемке, карантированию, изоляции животных и сдачи их на убой.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Предупреждать ввоз, вывоз и транзит некачественного и опасного продовольственного сырья и продуктов.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ветеринарный контроль: при заготовках, перевозке, убое, торговле, хранении животных, продуктов и сырья животного происхождения, при уборке и утилизации трупов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Проверять наличие ветеринарных сопроводительных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Регистрировать в журнале установленной формы перевозимые подконтрольные грузы.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анатомии и физиологии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Методы ветеринарно-санитарной экспертизы.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ввоза, вывоза и транзита некачественного и опасного продовольственного сырья и продуктов.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хранения продуктов и сырья животного происхождения.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Составлять акты приема и списания медикаментов.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документы учета и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Правила личной безопасности при работе с животными, при пользовании инструментами, оборудованием.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ветеринарной клиникой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участком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"Заведующий ветеринарным участком":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1342-2-007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участком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других служащих.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ветеринарным участком.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по соответствующему направлению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Ветеринарно-санитарный врач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участком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проведения ветеринарно-профилактических и диагностических мероприятий по предупреждению и ликвидации заболеваний животных, находящихся в населенных пунктах (сельских округах) на закрепленной территории.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Планирование, организация производственных и технологических процессов ветеринарно-профилактических, лечебных и диагностических мероприятий.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лечебной помощи за больными животными при различных заболеваниях.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 производственных и технологических процессов ветеринарно-профилактических, лечебных и диагностических мероприятий.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предупреждению заболеваний животных и птиц.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Организовать проведению лечебно-профилактических и диагностических манипуляции при заболеваниях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совместно со специалистами здравоохранения мероприятия по охране населения от болезней, общих для человека и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Вести учет работы и представлять установленную отчетность по ветеринарии.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 мероприятий по профилактике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Вести учет поступления и расходования биопрепаратов, медикаментов, дезинфекционных средств и ветеринарного имущества, обеспечивает их сохранность.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Нормативные документы по вопросам ветеринарии.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трудового законодательства; правила внутреннего трудового распорядка; правила по охране труда и пожарной безопасности.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со специализированными информационными базами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Эффективные методы и способы профилактики и лечения болезней крупнорогатого скота.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лечебно-профилактических, диагностических мероприятий и планирование оздоровительных и профилактических мероприятий.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Применять лечебно- профилактические и диагностические методы при диагностике, лечение и профилактике заразных и незаразных заболеваний животных и птиц.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Составлять план противоэпизоотических мероприятий.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Организовать и проводить ветеринарные мероприятия по профилактике заболеваний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Организовать и проводить карантинные и ограничительные мероприятия.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проект постановления о наложении и снятии карантина и ограничения.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Организовать ветеринарный контроль при заготовках, перевозке, убое, торговле, хранении животных, продуктов и сырья животного происхождения, при уборке и утилизации трупов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Республики Казахстан "О ветеринарии".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Нормативно-правовые акты, регламентирующие ветеринарную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проведения дезинфекции, дезинсекции и дератизации животноводческих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Санитарно-гигиенические требования к микроклимату в животноводческих помещениях.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Способы общей и специфической профилактики заболеваний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наложения и снятия карантина и ограничений.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лечебной помощи за больными животными при различных заболеваниях.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животных, проведения предубойного и послеубойного осмотра животных и ветеринарно-санитарная экспертиза продуктов убоя.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Оказывать лечение больным животным, в том числе при травматических поврежденияхи отравлениях.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Использовать лекарственные средства для лечения больных животных.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Организовать и проводить диагностические исследования.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Вскрывать трупы животных и установить диагноз.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предубойный и после убойный осмотр и ветеринарно-санитарную экспертизу продуктов убоя.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Основные сведения о наиболее распространенных болезнях животных и птиц и принципы их диагностики.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Использовать специализированное оборудование и инструменты.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оказания лечебной помощи животным и способы введения лекарственных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ухода за больными животными в изоляторе.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личной безопасности при работе с животными, при пользовании инструментами,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ветеринарной отчетности.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амбулаторный и стационарный журнал учета и отчетность.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и выдавать бланки отчетности при оказании платных ветеринарных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Оформления и выдача ветеринарных сопроводительных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Республики Казахстан "О ветеринарии".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Составлять акты приема и списания медикаментов.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документы учета и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участком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ветеринарной клиникой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"Заведующий ветеринарной аптекой":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ветеринарной аптекой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других служащих. 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ветеринарной аптекой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по соответствующему направлению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операции по приему, выдаче и хранению медикаментов, биопрепаратов, химикатов, дезинфицирующих средств, инструментов, инвентаря и ветеринарного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операции по приему, выдаче и хранению медикаментов, биопрепаратов, химикатов, дезинфицирующих средств, инструментов, инвентаря и ветеринарного оборудования.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Принимать и оформлять по сопровождающим документам ветеринарные товары, проверит их качество, количество и техническое состояние, сроки годности ветеринарных биологических препаратов и лекарств.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операции по приему, выдаче и хранению медикаментов, биопрепаратов, химикатов, дезинфицирующих средств, инструментов, инвентаря и ветеринарного оборудования.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операции по приему и выдаче.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Организовать обеспечение предприятий, хозяйствующих субъектов необходимыми ветеринарными товарами и медикаментами и обеспечивать их сохранность.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определении потребности хозяйств в медикаментах, биопрепаратах, инструментах, приборах, оборудовании и других ветеринарных средствах.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инвентаризацию аптечных материальных ценностей.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правил и норм охраны труда и пожарной безопасности в помещениях аптеки.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 в области ветеринарии.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основы фармакологии, микробиологии, иммунологии и биотехнологии.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Сроки хранения лекарственных веществ, средств для дезинфекции и дератизации.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4.Основы экономики, организации труда и управления.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5.Основы трудового законодательства и правила внутреннего трудового распорядка.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операции по хранению.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рациональное использование складских помещений с учетом правил складирования и хранения ветеринарных товаров, химикатов, витаминов, биопрепаратов и лекарственных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техническую исправность складских помещений, оборудования и инвентаря и их своевременный ремонт.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Обеспечивать содержание аптеки и складских помещений согласно санитарным требованиям в чистоте и порядке.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Нормативные, инструктивные материалы по вопросам хранения и отпуску лекарственных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Правила хранения и порядок использования медикаментов, биопрепаратов, дезинфицирующих средств, инструментов, ветеринарных товаров, химикатов, витаминов и лекарств.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Принимать и оформлять по сопровождающим документам ветеринарные товары, проверит их качество, количество и техническое состояние, сроки годности ветеринарных биологических препаратов и лекарств.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движения средств и картотеку о наличии товаров.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надлежащий учет движения ветеринарных средств, правильность оформления приходно-расходных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контроль за регулярным заполнением картотек о наличии в аптеке товаров и средств ветеринарного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Своевременно информировать ветеринарных врачей о наличии лекарственных средств, поступлении новых профилактических и лечебных препаратов, приборов,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день открытых дверей по распространению знаний по применению новых медикаментов и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Порядок оформления ветеринарных документов и ветеринарной отчетности.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Нормативно-технические документы по вопросам ветеринарной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Каталогов по лекарственным веществам.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отчетности по ведению документации по аптечной деятельности.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Дать рекомендации практикующим ветеринарным врачам хозяйств по правилам хранения, применения и дозировки отпускаемых препаратов и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Вести ветеринарный учет и отчетность и представлять их в порядке, установленном законодательством Республики Казахстан в области ветеринарии.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 в области ветеринарии.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2.Основы экономики, организации труда и управления.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Основы трудового законодательства и правила внутреннего трудового распорядка.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"Заведующий ветеринарной клиникой (лечебницей, поликлиникой)":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1342-2-003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ветеринарной клиникой (лечебницей, поликлиникой)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других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ветеринарной клиникой (лечебницей, поликлиникой).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5 лет по соответствующему направлению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Ветеринарно-санитарный врач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участком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за проведением лечебно-диагностических и ветеринарно-санитарных мероприятий, а также планирование и организации деятельности ветеринарной клиники.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и организация работы ветеринарной клиники.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своевременного и качественного проведения диагностики, лечения и профилактики болезней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работы ветеринарной клиники.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Управлять и координировать работу ветеринарной клиники для выполнения проведения клинико-диагностических и лечебно-профилактических манипуляции.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Планировать и осуществлять деятельность структурных подразделений ветеринарной клиники.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проведение клинико-диагностических и лечебно-профилактических манипуляции.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выполняемые функциональные обязанности сотрудников клиники и вспомогательного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Эффективно управлять процессами в клинике и составлять мероприятия по их улучшению.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отчетно-учетные документации по деятельности ветеринарной клиники.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внутренний контроль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 Республики Казахстан "О ветеринарии" и инструктивно-нормативные документы по ветеринарной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Правила эксплуатации специального оборудования, используемого для дезинфекции помещений и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Правила хранения спецодежды, оборудований, инструментов, лекарственных средств используемой в ветеринарной клинике.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дезинфекции и хранению хозяйственного инвентаря ветеринарной клиники.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техники безопасности, производственной санитарии, санитарного режима работы, противопожарной защиты в условиях клиники.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поддержанию безопасных ветеринарно-санитарных условий в ветеринарной клинике.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Подбирать дезинфицирующие средства и хозяйственный инвентарь для проведения дезинфекции помещений и оборудования ветеринарной клиники.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Рассчитывать объемы дезинфицирующих растворов, необходимых для проведения дезинфекции помещений и оборудования ветеринарной клиники.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специальным оборудованием, в том числе автоматизированным, при стерилизации инструментов и материалов, используемых в ветеринарной деятельности, в соответствии с инструкциями по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хранение лекарственных средств ветеринарного применения в соответствии с нормативными правовыми актами.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Заполнять учетно-отчетную документацию по обеззараживанию ветеринарной клиники.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принципы хранения лекарственных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проведения дезинфекции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Технику стерилизации инструментов и материалов, используемых в ветеринарной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очистки, мойки, дезинфекции мест содержания больных и лабораторных животных, оборудования, аксессуаров.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ведения учетной документации по больным и лабораторным животным.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своевременного и качественного проведения диагностики, лечения и профилактики болезней животных.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клинического обследования животных с целью установления диагноза.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сбор и анализ информации о возникновении и проявлении заболеваний у животных (анамнез болезни).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клиническое исследование животных с использованием общих и специальных методов исследований. 3. Осуществлять интерпретацию и анализ данных специальных (инструментальных) методов исследования животных для установления диагноза.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Назначать отбор проб биологического материала животных для проведения лабораторных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специализированными информационными базами данных для диагностики заболеваний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Производить вскрытие трупов животных с использованием специальных инструментов и соблюдением требований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Республики Казахстан в области ветеринарии.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проведения клинико-диагностических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Физиологические нормы клинические и иммунноморфологические показатели организма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Показания к использованию специальных (инструментальных) и лабораторных методов исследования животных в соответствии с инструкциями.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 техника введения диагностических и рентгеноконтрастных веществ в организм животного и постановки функциональных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Общепринятые критерии и классификации заболеваний животных, перечни болезней животных, утвержденные в установленном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7.Формы и правила заполнения журнала для регистрации больных животных и истории болезни животного в соответствии с требованиями ветеринарной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8.Ветеринарно-санитарные требования к процессу вскрытия животных в соответствии с законодательством Республики Казахстан в области ветеринарии.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лечебно-диагностических ветеринарных манипуляций.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Фиксировать животных для обеспечения безопасности во время проведения диагностических и терапевтических манипуляций.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специальными инструментами и оборудованием при проведении клинико-терапевтических и хирургических процедур (операции) у животных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Исследовать животных перед проведением клинико-терапевтических и хирургических процедур с целью выявления противопоказаний для их проведения.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методы и способы применения лекарственных веществ в организм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анализ и интерпретацию результатов диагностических и терапевтических манипуляций.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Пользоваться компьютерными и телекоммуникационными средствами в профессиональной деятельности при подготовке и выполнении лечебно-диагностических ветеринарных манипуляций.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подготовки животных к проведению диагностических и терапевтических манипуляций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Фармакологические свойства основных групп ветеринарных препаратов.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Анатомо-топографические характеристики систем организма животных с учетом видовых особенностей.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Нормативные данные физиологических показателей у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механизмов развития и течения заболеваний у животных различной этиологии.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безопасной работы с инструментами и оборудованием, используемыми при проведении специальных (инструментальных) исследований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Показания и противопоказания к применению лекарственных веществ и оперативному вмешательству.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норм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реализации ветеринарно-санитарных мероприятий.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соответствие мероприятий по уходу за животными ветеринарно-санитарным и гигиеническим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соответствие параметров микроклимата помещений клиники зоогигиеническим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соответствие качества корма санитарным требованиям органолептическим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оперативных планов-графиков дезинфекции, дезинвазии, дезинсекции и дератизации помещений клиники.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мероприятия для достижения нормативных показателей ветеринарно-санитарного и зоогигиенического состояния объектов клиники и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потребность в средствах, материалах, оборудовании, рабочей силе для проведения лечебно-профилактических обработок животных с учетом специфики объекта и объема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Рассчитывать показатели эффективности ветеринарно-санитарных мероприятий, проводимых помещениях клиники.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Ветеринарно-санитарные и гигиенические требования по уходу за животными.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Зоогигиенические требования к параметрам микроклимата в помещениях клиники.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Нормативные показатели качества и безопасности кормов для животных в соответствии с госстандартами в области качества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Мероприятия по оптимизации ветеринарно-санитарного и зоогигиенического состояния помещений клиники.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оформления результатов контроля ветеринарно-санитарного и зоогигиенического состояния объектов животноводства и кормов.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Нормы расхода средств и материалов при проведении ветеринарно-санитарных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сбора, утилизации, уничтожения биологических отходов и ветеринарных препаратов.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Средства, материалы, инструменты, оборудование, используемые при проведении ветеринарно-санитарных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ветеринарной станцией: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лабораторией.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участком.</w:t>
            </w:r>
          </w:p>
        </w:tc>
      </w:tr>
    </w:tbl>
    <w:bookmarkStart w:name="z837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79"/>
    <w:bookmarkStart w:name="z83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органа: Министерство сельского хозяйства Республики Казахстан</w:t>
      </w:r>
    </w:p>
    <w:bookmarkEnd w:id="380"/>
    <w:bookmarkStart w:name="z83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Б.Қ. Насырханова, +7 (771) 375 80 45, b.nasyrhanova@nasec.kz</w:t>
      </w:r>
    </w:p>
    <w:bookmarkEnd w:id="381"/>
    <w:bookmarkStart w:name="z84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Организации (предприятия), участвующие в разработке: Некоммерческое акционерное общество "Национальный аграрный научно-образовательный центр"</w:t>
      </w:r>
    </w:p>
    <w:bookmarkEnd w:id="382"/>
    <w:bookmarkStart w:name="z84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Б.К. Насырханова, E-mail: b.nasyrhanova@nasec.kz, тел.: +7 (771) 375 80 45</w:t>
      </w:r>
    </w:p>
    <w:bookmarkEnd w:id="383"/>
    <w:bookmarkStart w:name="z84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К.А. Елемесов, E-mail: k.yelemessov@nasec.kz, тел: +7 (707) 907 04 88</w:t>
      </w:r>
    </w:p>
    <w:bookmarkEnd w:id="384"/>
    <w:bookmarkStart w:name="z84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"Казахский национальный аграрный исследовательский университет"</w:t>
      </w:r>
    </w:p>
    <w:bookmarkEnd w:id="385"/>
    <w:bookmarkStart w:name="z84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Разработчики: Н.А. Заманбеков, E-mail: ernur_elnur@mail.ru, тел.: +7 (747) 342 43 50</w:t>
      </w:r>
    </w:p>
    <w:bookmarkEnd w:id="386"/>
    <w:bookmarkStart w:name="z84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Г.К. Жәнібекова, E-mail: gulmira.janabekova@kaznaru.edu.kz, тел.:+7 (705) 873 46 08</w:t>
      </w:r>
    </w:p>
    <w:bookmarkEnd w:id="387"/>
    <w:bookmarkStart w:name="z84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О.Т. Төребеков, E-mail: orynbassar.turebekov@kaznaru.edu.kz, тел.: +7 (771) 120 45 53.</w:t>
      </w:r>
    </w:p>
    <w:bookmarkEnd w:id="388"/>
    <w:bookmarkStart w:name="z84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Отраслевой совет по профессиональным квалификациям. Протокол № 2 от 19 декабря 2023 года.</w:t>
      </w:r>
    </w:p>
    <w:bookmarkEnd w:id="389"/>
    <w:bookmarkStart w:name="z84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Национальный орган по профессиональным квалификациям: Заключение акционерного общества "Центр развития трудовых ресурсов" по итогам экспертизы проекта профессионального стандарта от 11 декабря 2023 года.</w:t>
      </w:r>
    </w:p>
    <w:bookmarkEnd w:id="390"/>
    <w:bookmarkStart w:name="z84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Национальная палата предпринимателей Республики Казахстан "Атамекен": согласование от 19 декабря 2023 года № 12667/20.</w:t>
      </w:r>
    </w:p>
    <w:bookmarkEnd w:id="391"/>
    <w:bookmarkStart w:name="z85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Номер версии и год выпуска: версия 1, 2023 года.</w:t>
      </w:r>
    </w:p>
    <w:bookmarkEnd w:id="392"/>
    <w:bookmarkStart w:name="z85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Дата пересмотра: 7 ноября 2027 года.</w:t>
      </w:r>
    </w:p>
    <w:bookmarkEnd w:id="3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