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3489" w14:textId="bf53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8 декабря 2015 года № 11-3/1070 "Об утверждении натуральных норм специальных транспортных средств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26 июня 2024 года № 221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декабря 2015 года № 11-3/1070 "Об утверждении натуральных норм специальных транспортных средств Министерства сельского хозяйства Республики Казахстан" (зарегистрирован в Реестре государственной регистрации нормативных правовых актов № 12477)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транспортных средств государственных учреждений, находящихся в ведении Комитета ветеринарного контроля и надзора Министерства сельского хозяйства Республики Казахстан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сельского хозяйства Республики Казахстан.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сельcкого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11-3/1070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специальных транспортных средств государственных учреждений, находящихся в ведении Комитета ветеринарного контроля и надзора Министерства сельского хозяйства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транспортные средства*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инспекционного и оперативного управления хозяйствующих субъектов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ветеринарного контроля и надзора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 на базе легкового автомобиля, бензиновый, объем двигателя до 3000 кубических сантиметров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территориальные инспекции Комитета ветеринарного контроля и надзора, 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специальное транспортное средство – транспортное средство на базе легкового автомобиля, предназначенное для проведения инспекционного и оперативного управления хозяйствующих субъектов.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