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a43b" w14:textId="88e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сентября 2024 года № 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 (далее - Положение),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подписания, за исключением подпункта 40) пункта 15 Положения, который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221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государственной инспекции в агропромышленном комплексе Министерства сельского хозяйства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"Комитет государственной инспекции в агропромышленном комплексе Министерства сельского хозяйства Республики Казахстан" (далее – Комитет)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№ 3.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"Комитет государственной инспекции в агропромышленном комплексе Министерства сельского хозяйства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полученные доходы, полученные от такой деятельности, направляются в государственный бюджет. 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регулятивных, реализационных и контрольных функций в области регулирования зернового рынка;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регулятивных, реализационных и контрольных функций в области агропромышленного комплекса;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Комитета;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международных организаций в сфере деятельности, отнесенной к компетенции Комитета;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доводить административный акт до сведения участника административной процедуры либо их представителей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подведомственных организаций Комитета;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и методическое руководство деятельностью местных исполнительных органов в области карантина растений;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по изъятию и уничтожению подкарантинной продукции, зараженной карантинными объектами, не подлежащей обеззараживанию или переработке;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карантинные фитосанитарные требования, в том числе с учетом требований законодательства Республики Казахстан в области биологической безопасности;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перечень подкарантинной продукции;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правила по охране территории Республики Казахстан от карантинных объектов и чужеродных видов;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возмещения физическим и юридическим лицам затрат на закладку и выращивание уничтоженных плодово-ягодных культур, зараженных бактериальным ожогом плодовых;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правила проведения анализа фитосанитарного риска;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выдает, приостанавливает действие и отзывает учетные номера;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использования материальных средств, технических средств для фото и видеофиксации при осуществлении государственного карантинного фитосанитарного контроля и надзора;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перечень карантинных объектов и чужеродных видов, по отношению к которым устанавливаются и осуществляются мероприятия по карантину растений;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перечень карантинных объектов и чужеродных видов, по отношению к которым мероприятия по локализации и ликвидации очагов распространения осуществляются за счет бюджетных средств;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решение об установлении карантинной зоны с введением карантинного режима или его отмене на территории двух или более областей (за исключением случаев локального распространения карантинного объекта на территории областей), а также разрабатывает порядок проведения мероприятий по карантину растений в этих зонах, осуществляет контроль и надзор за их проведением;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создания и хранения запаса пестицидов для проведения мероприятий по карантину растений;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перечень карантинных объектов, по отношению к которым устанавливаются и осуществляются мероприятия по карантину растений;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ними, размещает информацию на официальном интернет-ресурсе и предоставляет ее по запросу заинтересованным лицам;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видов, предоставляет подтверждение стране-импортеру и обеспечивает доступ представителям страны-импортера для проведения инспектирования в случаях, предусмотренных международными договорами, ратифицированными Республикой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разрабатывает положение о государственных инспекторах по карантину растений;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методы, методики, рекомендации, регламентирующие порядок, способы осуществления мероприятий по карантину растений;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совместно с научно-исследовательскими организациями карантинные фитосанитарные меры на основе правил проведения анализа фитосанитарного риска,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безопасности, международными нормами и рекомендациями, осуществляет постоянный контроль и надзор за их выполнением физическими и юридическими лицами;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мероприятий по карантину растений и осуществляет контроль и надзор за их проведением в пределах своей компетенции;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определяет условия транзита подкарантинной продукции;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государственные закупки пестицидов,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создает запас пестицидов для проведения мероприятий по карантину растений в порядке, установленном законодательством Республики Казахстан;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распределяет по территории Республики Казахстан пестициды, приобретенные за счет бюджетных средств, для проведения мероприятий по карантину растений;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образцов, рассматривает карантинные документы на объектах внутренней торговли и в организациях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о выполнении мероприятий по карантину растений;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выдает фитосанитарные сертификаты на подкарантинную продукцию;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в пределах своей компетенции нормативные правовые акты в области карантина растений;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разрабатывает по согласованию с центральным уполномоченным органом по бюджетному планированию натуральные нормы в области карантина растений;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определяет перечень должностных лиц, имеющих право на ношение форменной одежды (без погон), образцы форменной одежды (без погон) и порядок ношения;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разрабатывает в пределах своей компетенции нормативные правовые акты в области защиты растений;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координацию и методическое руководство местных исполнительных органов в области защиты растений;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перечень особо опасных вредных организмов;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технический регламент о безопасности средств защиты растений (пестицидов);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выдает 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выдает лицензии на импорт средств защиты растений (пестицидов);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квалификационные требования, предъявляемые к следующим подвидам деятельности по: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правила проведения регистрационных (мелкоделяночных и производственных)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государственную регистрацию пестицидов и выдачу регистрационных удостоверений на пестициды;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ведет список пестицидов;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проведения фитосанитарных мероприятий;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формы протоколов и предписаний, а также порядок их составления и вынесения в соответствии с законодательством Республики Казахстан;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фитосанитарные мероприятия;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и проводит государственный закуп пестицидов, работ и услуг по их хранению, транспортировке, применению, а также создает запас пестицидов в порядке, установленном законодательством Республики Казахстан;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фитосанитарные нормативы, формы фитосанитарного учета, а также порядок их представления;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организует фитосанитарный мониторинг по вредным и особо опасным вредным организмам;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регистрационные (мелкоделяночные и производственные) испытания и государственную регистрацию пестицидов;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координирует, осуществляет заказы на прикладные научные исследования в области защиты растений;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распределяет пестициды,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международное сотрудничество в области карантина и защиты растений;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устанавливает норматив запаса по видам пестицидов и порядок его использования;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осуществляет государственный фитосанитарный контроль;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рассматривает проекты документов по стандартизации в пределах компетенции, а также готовит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контроль за соблюдением законодательства Республики Казахстан о защите растений местными исполнительными органами;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определяет порядок обезвреживания пестицидов, а также условия содержания специальных хранилищ (могильников) в надлежащем состоянии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утверждает методы, методики, рекомендации, регламентирующие порядок, способы осуществления фитосанитарных мероприятий, организует, координирует и контролирует проведение прикладных научных исследований в области защиты растений, а также согласовывает программы обучения (учебные программы) по подготовке и повышению квалификации специалистов по защите растений;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определяет виды фитосанитарной отчетности, формы и сроки их представления;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мониторинг зернового рынка;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за соблюдением местными исполнительными органами законодательства Республики Казахстан о зерне;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реализует основные направления государственной политики в области племенного животноводства;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ведет и издает государственный реестр селекционных достижений, в области племенного животноводства, рекомендованных к использованию в Республике Казахстан;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ведет государственный электронный реестр разрешений и уведомлений в области племенного животноводства, и вносит в него изменения и дополнения;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осуществляет ведение республиканского реестра племенных животных и публикацию его на интернет-ресурсе уполномоченного органа;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проводит испытание и апробацию селекционных достижений в области животноводства;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контроль за исполнением законодательства Республики Казахстан о племенном животноводстве;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контроль за достоверностью данных племенных свидетельств на реализуемую племенную продукцию (материал);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реализует государственную политику в области: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подзаконные нормативные правовые акты, определяющие порядок оказания государственных услуг;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обеспечивает повышение качества оказания государственных услуг;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обеспечивает информированность услугополучателей в доступной форме о порядке оказания государственных услуг;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рассматривает обращения услугополучателей по вопросам оказания государственных услуг;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принимает меры, направленные на восстановление нарушенных прав, свобод и законных интересов услугополучателей;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 необходимости);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порядок проведения расследования в области защиты и карантина растений;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формирования, ведения и содержания рабочих коллекций патогенных и промышленных микроорганизмов, используемых в области карантина растений;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совместно с уполномоченным органом по предпринимательству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государственное регулирование в области карантина растений;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участвует в реализации государственной политики в области биологической безопасности;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согласовывает с уполномоченным органом в области биологической безопасности проекты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методику управления биологическими рисками;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осуществляет государственный контроль и надзор за соблюдением требований в области биологической безопасности;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осуществляет разработку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осуществляет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осуществляет внешнюю оценку биологических рисков;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осуществляет учет и мониторинг коллекционной деятельности;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разработку правил осуществления и допуска к осуществлению референтных (референс-) исследований;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утверждает типовые нормы и нормативы по труду организаций по согласованию с уполномоченным государственным органом по труду;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иные функции в соответствии с законодательством Республики Казахстан.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назначается на должность и освобождается от должности в соответствии с законодательством Республики Казахстан.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сельского хозяйства Республики Казахстан предложения по структуре и штатной численности Комитета;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структуру, штатную численность, штатное расписание территориальных подразделений Комитета;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руководителей территориальных подразделений и их заместителей, руководителей подведомственных организаций и их заместителей, кроме заместителя председателя Комитета;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своего заместителя и руководителей и заместителей руководителей территориальных подразделений Комитета, а также утверждает должностные инструкции работников Комитета и руководителей подведомственных организаций и их заместителей;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налагает дисциплинарные взыскания на работников Комитета, руководителей территориальных подразделений и их заместителей, и на руководителей подведомственных организаций и их заместителей, кроме заместителя председателя Комитета;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кроме заместителя Председателя Комитета;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предоставления отпусков руководителям и заместителям руководителей территориальных подразделений Комитета, а также руководителей подведомственных организаций и их заместителей;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 (за пределы соответствующей области и заграницу), оказания материальной помощи, выплаты надбавок и премирования руководителям и заместителям руководителей территориальных подразделений Комитета;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согласовывает вопросы командирования (за пределы соответствующей области и заграницу), руководителям подведомственных организаций и их заместителей;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оказания материальной помощи, выплаты надбавок и премирования руководителям подведомственных организаций и их заместителей;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согласовывает подготовки (переподготовки), повышения квалификации, руководителей подведомственных организаций и их заместителей;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возлагает на время отсутствия руководителя территориального подразделения Комитета временное исполнение его обязанностей на заместителя руководителя или другого работника территориального подразделения Комитета;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и территориальных подразделений, находящихся в ведении Комитета и в пределах своей компетенции учредительные документы подведомственных организаций Комитета;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структуру и согласовывает штатные расписания подведомственных организаций Комитета;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подразделений с Комитетом;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подразделений Комитета;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своего заместителя в соответствии с действующим законодательством.</w:t>
      </w:r>
    </w:p>
    <w:bookmarkEnd w:id="202"/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6"/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Республиканское государственное предприятие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1"/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учреждения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14"/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"Енбекшиказахская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"Илийская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"Каратальская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"Коксуская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Государственное учреждение "Панфиловская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Государственное учреждение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Государственное учреждение "Саркандская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Государственное учреждение "Талгарская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Государственное учреждение "Ескельдинская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Государственное учреждение "Уйгурская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Государственное учреждение "Талдыкорганская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Государственное учреждение "Жылыойская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Государственное учреждение "Индерская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Государственное учреждение "Исатайская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Государственное учреждение "Кзылкогинская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Государственное учреждение "Курмангазинская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Государственное учреждение "Махамбетская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Государственное учреждение "Атырауская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Государственное учреждение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Государственное учреждение "Аягозская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Государственное учреждение "Бескарагайская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Государственное учреждение "Территориальная инспекция по области Абай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Государственное учреждение "Бородулихинская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Государственное учреждение "Глубоковская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Государственное учреждение "Зайсанская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Государственное учреждение "Катон-Карагайская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Государственное учреждение "Кокпектинская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Государственное учреждение "Курчумская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Государственное учреждение "Тарбагатайская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Государственное учреждение "Уланская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Государственное учреждение "Урджарская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Государственное учреждение "Шемонаихинская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Государственное учреждение "Усть-Каменогорская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Государственное учреждение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Государственное учреждение "Байзакская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Государственное учреждение "Территориальная инспекция по району Самар территориальной инспекции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Государственное учреждение "Жуалынская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Государственное учреждение "Кордайская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Государственное учреждение "Территориальная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Государственное учреждение "Меркенская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Государственное учреждение "Мойынкумская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Государственное учреждение "Сарысуская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Государственное учреждение "Таласская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Государственное учреждение "Шуйская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Государственное учреждение "Таразская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Государственное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Государственное учреждение "Территориальная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Государственное учреждение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Государственное учреждение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Государственное учреждение "Таскалинская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Государственное учреждение "Теректинская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Государственное учреждение "Уральская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Государственное учреждение "Бухаржырауская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Государственное учреждение "Жанааркинская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Государственное учреждение "Нуринская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Государственное учреждение "Осакаровская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Государственное учреждение "Улытауская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Государственное учреждение "Шетская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Республиканское государственное учреждение "Территориальная инспекция по области Ұлытау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Государственное учреждение "Карагандинская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Государственное учреждение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Государственное учреждение "Алтынсаринская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Государственное учреждение "Амангельдинская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Государственное учреждение "Аулиекольская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Государственное учреждение "Денисовская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Государственное учреждение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Государственное учреждение "Житикаринская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Государственное учреждение "Камыстинская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Государственное учреждение "Карабалыкская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Государственное учреждение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Государственное учреждение "Костанайская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Государственное учреждение "Мендыкаринская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Государственное учреждение "Наурзумская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Государственное учреждение "Сарыкольская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Государственное учреждение "Узункольская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Государственное учреждение "Федоровская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Государственное учреждение "Аркалыкская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Государственное учреждение "Костанайская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Государственное учреждение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Государственное учреждение "Аральская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Государственное учреждение "Жалагашская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Государственное учреждение "Жанакорганская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Государственное учреждение "Казалинская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Государственное учреждение "Кармакчинская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Государственное учреждение "Сырдарьинская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Государственное учреждение "Шиелийская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Государственное учреждение "Кызылординская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Государственное учреждение "Мангистауская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Государственное учреждение "Бейнеуская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Государственное учреждение "Жана-Озенская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Государственное учреждение "Актауская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Государственное учреждение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Государственное учреждение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Государственное учреждение "Баянаульская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Государственное учреждение "Железинская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Государственное учреждение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Республиканское государственное учреждение "Территориальная инспекция по области Жетісу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Государственное учреждение "Майская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Государственное учреждение "Павлодарская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Государственное учреждение "Успенская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Государственное учреждение "Щербактинская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Государственное учреждение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Государственное учреждение "Айыртауская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Государственное учреждение "Акжарская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Государственное учреждение "Аккайынская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Государственное учреждение "Территориальная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Государственное учреждение "Кызылжарская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Государственное учреждение "Мамлютская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Государственное учреждение "Территориальная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Государственное учреждение "Тайыншинская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Государственное учреждение "Тимирязевская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Государственное учреждение "Уалихановская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Государственное учреждение "Территориальная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Государственное учреждение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Государственное учреждение "Байдибекская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Государственное учреждение "Жетысайская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Государственное учреждение "Келесская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Государственное учреждение "Казыгуртская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Государственное учреждение "Махтааральская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Государственное учреждение "Ордабасинская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Государственное учреждение "Отрарская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Государственное учреждение "Сайрамская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Государственное учреждение "Сарыагашская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Государственное учреждение "Сузакская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Государственное учреждение "Толебийская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Государственное учреждение "Тюлькубасская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Государственное учреждение "Шардаринская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Государственное учреждение "Арысская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Государственное учреждение "Туркестанская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Государственное учреждение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Государственное учреждение "Территориальная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Казахстан".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Государственное учреждение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Казахстан".</w:t>
      </w:r>
    </w:p>
    <w:bookmarkEnd w:id="4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