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14c5" w14:textId="2ec1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8 февраля 2024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на основании представлений территориальной инспекции Комитета государственной инспекции в агропромышленном комплексе по области Абай Министерства сельского хозяйства Республики Казахстан от 23 января 2014 года № 03/76, от 24 января 2014 года № 03/91, в целях локализации и ликвидации выявленных очагов распространения карантинных объектов – горчака ползучего (розового) (Acroptilon repens (D.S.), повилики (Cuscuta sp.), акимат области Абай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области Абай в объемах зараженных площадей горчаком ползучим (Acroptilon repens D.S.), повиликой (Cuscuta sp.),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территориальной инспекции Комитета государственной инспекции в агропромышленном комплексе области Абай Министерства сельского хозяйства Республики Казахстан (по согласованию) в пределах компетенции установленной законодательством, принять меры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"Управление сельского хозяйства и земельных отношений области Абай" в установленном законодательством Республики Казахстан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области Абай в объемах зараженных площадей горчаком ползучим (Acroptilon repens D. S.)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Акшаулинский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"Максат"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"Аян"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"Асхат"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"Бектас"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"Айдын"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Тарлаулинский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"Озат"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"Бауыржан"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"Жалсерик"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"Казбек"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"Рустем"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"Ахат"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"Сункар"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"Меруерт"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Аягоз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Караганда-Аягуз-Тарбагатай-Богаз а/д 714-716 км, 723-724 км, 742-745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Карагойтас – Актогай а/д 896 - 1120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Семей-Долон-Коянбай 33- 39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АО "Национальная компания "Қазақстан темір жолы" Семипалатинское отделение 39 дистанция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на землях населенного пункта Коростели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 Зайтенов"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 Зайтенов"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Бельагачский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Петропавловка-Зубаир 11км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к/х "Красный Яр"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– Пятилетка а/д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"СФ Песчанка"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Новошульба-Песчанка 47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Петропавловка-Новопокровка а/д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Буркотово-Кондратьевка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"Буркотовское"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"Анна"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 улица Мирная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 улица Школьная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Жас -Канат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Акжайык дала Агро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Плем завод Калбатау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Бирликшильский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Арго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Божегурский с/о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Алгабас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Арго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Каражал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ДЭУ-28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Тех колледж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"Шалабай"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Суыкбулакский с/о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Казахавтодор 471-488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"Берик"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"КАЖИ-МУКАН"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"САЛТАНАТ"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"РУСТАМ"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"ТАЛАП"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"ЕЛІМАЙ"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дороги, акимат Кокжайыкского сельского округа 35-38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"Римма"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Улкенбокенский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"Бахты"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Койгельды Аухадиева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"Орнек"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"Амантай"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"Бірлік"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"Шокан"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"Ерасыл"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"Какен"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"Бірлік"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Жогаргы-Егинсуйский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"Ыкылас ата"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Каратуминский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"Жас-Қайрат"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"Қарғалы"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"URDZHAR AGRO COMPANY"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"Рамазан"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"Дән"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"Еламан"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"Болашақ"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Таскескен-Бақты 3-6 км, 13-14 км, 33-34 км, 47-48 км, 57-59 км, 66-71 км, 146-152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Маканчи-Жаланашкол 12-25 км, 30-33 км, 74-76 км, 84-98 км, Маканчи-Ушарал 0-2 км, 10-12 км, Маканчи-Барлык-Арасан 9-10 км, 12-13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Усть-Каменогорск-Таврический-Семей 177-180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 – Майкапчагай 756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Семей-Кайнар 70-73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– Кайнар 15-28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15323,02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области Абай в объемах зараженных площадей повиликой (Cuscuta sp.)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Кокжыра-Кызылкесик 868-876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Кумкол-Аксуат а/д, 20-24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– Долон а/д, 3-12 км, 21-22 км, 80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– Долон – Қоянбай а/д, 153 - 155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Семей-РФ Барнаул а/д 105-110 км, 83-76 км, 86-85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Буркотово-Таврический с/о 12 - 13 км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Буркотово-Кунарлинский 6 - 8 км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2-4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- Шемонаиха 67 км, 70-71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 - Новая Шульба 28-33 км, 35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– Шалабай, 8-36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 с/о 36-38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 с/о, 1-4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Улкенбокенский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Кокпекты-Улкен Бокен , 17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Усть-Каменогорск-Таврический-Семей а/д, (169-172 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-Таврический-Семей а/д,  (174-176 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-Таврический-Семей а/д,  (187-191 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– Талица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Семей-Половинки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– Кайнар, 39 - 40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– Шульба, 1 - 4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Би-Боранбая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– Караул, 30 - 33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