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115d" w14:textId="5791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26 июня 2024 года № 223 "Об утверждении лимитов изъятия рыбных ресурсов и других водных животных с 1 июля 2024 года по 1 июля 2025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11 сентября 2024 года № 312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июня 2024 года № 223 "Об утверждении лимитов изъятия рыбных ресурсов и других водных животных с 1 июля 2024 года по 1 июля 2025 года"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изъятия рыбных ресурсов и других водных животных с 1июля 2024 года по 1 июля 2025 года,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9. Костанайская область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Верхне-Тобольское водохранилище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Каратомарское водохранилище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Тентексор (Тыныксор)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Улы-Жиланчик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Сарыоба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Карасор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Тузколь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Бидаик (Солдатское)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Речное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Желкуарское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Койбагар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Кызыл-Жарское водохранилище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Акжар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Жаркаин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 (Мокрое)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Саз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Торгай (Акиин)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Айнаколь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Убаган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Мазарево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Прудок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Бикень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Мурзаколь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Сулуколь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Колесниково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Валерьяновская балка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Коняево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Прочие**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11. Павлодарская область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язъ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 ( район Аккулы)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Сейтень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Калатуз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Шарбакты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Кабантакыр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Калча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Борли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 (Баянаул)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ГРЭС-2, участок 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Клаксор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Балказы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Ащытакыр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Шиганак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Коссерин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Бастуз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Кортколь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Кызылтуз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Тобылгысор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Мыншункыр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 (Актогайский район)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Кутаяк-сор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Алкамерген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ГРЭС-1, уч. 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Прочие**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1110,331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920,212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12. Северо-Казахстанская область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Киши-карой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Шаглы-Тенгиз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Пасынки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 (Кызылжарский район) №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Калмакколь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 (Кызылжарский район) №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Салкынколь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Калдарь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Коржанкуль Малый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Жетыколь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 (Домашнее)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Биесойган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Лебеденок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Жалтырь (Есильский)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Жалтырь (Аккайынский)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 (Воскресеновка)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Долгое Большое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Никульское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Чалково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Башкирское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Беленок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Утиное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 (Жамбылский)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Малый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Шубное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Новое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Окунево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Аксуат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Половинное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Придворное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Чебачки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Айдарбек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Тулубай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Сафонково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105,11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сельского хозяйства Республики Казахстан в установленном законодательством Республики Казахстан порядке обеспечить: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после дня его первого официального опубликования.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сельского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