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38c4" w14:textId="d7b3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2024 года № 339. Утратил силу приказом Министра сельского хозяйства Республики Казахстан от 29 апреля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