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61b4" w14:textId="92f6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2025 год</w:t>
      </w:r>
    </w:p>
    <w:p>
      <w:pPr>
        <w:spacing w:after="0"/>
        <w:ind w:left="0"/>
        <w:jc w:val="both"/>
      </w:pPr>
      <w:r>
        <w:rPr>
          <w:rFonts w:ascii="Times New Roman"/>
          <w:b w:val="false"/>
          <w:i w:val="false"/>
          <w:color w:val="000000"/>
          <w:sz w:val="28"/>
        </w:rPr>
        <w:t>Постановление акимата области Абай от 26 декабря 2024 года № 247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решение вводится в действие с 01.01.2025.</w:t>
      </w: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107 Социального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7 июня 2023 года № 207 "Об утверждении Правил квотирования рабочих мест для лиц с инвалидностью" (зарегистрирован в государственном реестре нормативных правовых актов Республики Казахстан за № 32737),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17 октября 2023 года № 446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государственном реестре нормативных правовых актов Республики Казахстан за № 33564), акимат области Абай ПОСТАНОВЛЯЕТ:</w:t>
      </w:r>
    </w:p>
    <w:bookmarkEnd w:id="0"/>
    <w:bookmarkStart w:name="z8" w:id="1"/>
    <w:p>
      <w:pPr>
        <w:spacing w:after="0"/>
        <w:ind w:left="0"/>
        <w:jc w:val="both"/>
      </w:pPr>
      <w:r>
        <w:rPr>
          <w:rFonts w:ascii="Times New Roman"/>
          <w:b w:val="false"/>
          <w:i w:val="false"/>
          <w:color w:val="000000"/>
          <w:sz w:val="28"/>
        </w:rPr>
        <w:t>
      1. Установить квоту рабочих мест на предприятиях, в организациях и учреждениях области Абай независимо от организационно-правовой формы и формы собственности:</w:t>
      </w:r>
    </w:p>
    <w:bookmarkEnd w:id="1"/>
    <w:bookmarkStart w:name="z9" w:id="2"/>
    <w:p>
      <w:pPr>
        <w:spacing w:after="0"/>
        <w:ind w:left="0"/>
        <w:jc w:val="both"/>
      </w:pPr>
      <w:r>
        <w:rPr>
          <w:rFonts w:ascii="Times New Roman"/>
          <w:b w:val="false"/>
          <w:i w:val="false"/>
          <w:color w:val="000000"/>
          <w:sz w:val="28"/>
        </w:rPr>
        <w:t xml:space="preserve">
      для трудостройства лиц с инвалидностью,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10" w:id="3"/>
    <w:p>
      <w:pPr>
        <w:spacing w:after="0"/>
        <w:ind w:left="0"/>
        <w:jc w:val="both"/>
      </w:pPr>
      <w:r>
        <w:rPr>
          <w:rFonts w:ascii="Times New Roman"/>
          <w:b w:val="false"/>
          <w:i w:val="false"/>
          <w:color w:val="000000"/>
          <w:sz w:val="28"/>
        </w:rPr>
        <w:t xml:space="preserve">
      для трудостройства лиц, состоящих на учете службы пробации,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11" w:id="4"/>
    <w:p>
      <w:pPr>
        <w:spacing w:after="0"/>
        <w:ind w:left="0"/>
        <w:jc w:val="both"/>
      </w:pPr>
      <w:r>
        <w:rPr>
          <w:rFonts w:ascii="Times New Roman"/>
          <w:b w:val="false"/>
          <w:i w:val="false"/>
          <w:color w:val="000000"/>
          <w:sz w:val="28"/>
        </w:rPr>
        <w:t xml:space="preserve">
      для трудостройства лиц, освобожденных из мест лишения свободы,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2" w:id="5"/>
    <w:p>
      <w:pPr>
        <w:spacing w:after="0"/>
        <w:ind w:left="0"/>
        <w:jc w:val="both"/>
      </w:pPr>
      <w:r>
        <w:rPr>
          <w:rFonts w:ascii="Times New Roman"/>
          <w:b w:val="false"/>
          <w:i w:val="false"/>
          <w:color w:val="000000"/>
          <w:sz w:val="28"/>
        </w:rPr>
        <w:t xml:space="preserve">
      для трудостройства граждан из числа молодежи, потерявшие или оставшиеся до достижения восемнадцатилетнего возраста без попечения родителей, являющиеся выпускниками организаций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3" w:id="6"/>
    <w:p>
      <w:pPr>
        <w:spacing w:after="0"/>
        <w:ind w:left="0"/>
        <w:jc w:val="both"/>
      </w:pPr>
      <w:r>
        <w:rPr>
          <w:rFonts w:ascii="Times New Roman"/>
          <w:b w:val="false"/>
          <w:i w:val="false"/>
          <w:color w:val="000000"/>
          <w:sz w:val="28"/>
        </w:rPr>
        <w:t>
      2. Государственному учреждению "Управление координации занятости и социальных программ области Абай" в установленном законодательством Республики Казахстан порядке обеспечить:</w:t>
      </w:r>
    </w:p>
    <w:bookmarkEnd w:id="6"/>
    <w:bookmarkStart w:name="z14" w:id="7"/>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обеспечить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области Абай для официального опубликования в Эталонном контрольном банке нормативных правовых актов Республики Казахстан;</w:t>
      </w:r>
    </w:p>
    <w:bookmarkEnd w:id="7"/>
    <w:bookmarkStart w:name="z15" w:id="8"/>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области Абай после его официального опубликования.</w:t>
      </w:r>
    </w:p>
    <w:bookmarkEnd w:id="8"/>
    <w:bookmarkStart w:name="z16" w:id="9"/>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курирующего заместителя акима области Абай. </w:t>
      </w:r>
    </w:p>
    <w:bookmarkEnd w:id="9"/>
    <w:bookmarkStart w:name="z17" w:id="10"/>
    <w:p>
      <w:pPr>
        <w:spacing w:after="0"/>
        <w:ind w:left="0"/>
        <w:jc w:val="both"/>
      </w:pPr>
      <w:r>
        <w:rPr>
          <w:rFonts w:ascii="Times New Roman"/>
          <w:b w:val="false"/>
          <w:i w:val="false"/>
          <w:color w:val="000000"/>
          <w:sz w:val="28"/>
        </w:rPr>
        <w:t>
      4. Настоящее постановление вводится в действие с 1 января 2025 года.</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области Абай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области Абай</w:t>
            </w:r>
            <w:r>
              <w:br/>
            </w:r>
            <w:r>
              <w:rPr>
                <w:rFonts w:ascii="Times New Roman"/>
                <w:b w:val="false"/>
                <w:i w:val="false"/>
                <w:color w:val="000000"/>
                <w:sz w:val="20"/>
              </w:rPr>
              <w:t>от " 26 " декабря 2024 года</w:t>
            </w:r>
            <w:r>
              <w:br/>
            </w:r>
            <w:r>
              <w:rPr>
                <w:rFonts w:ascii="Times New Roman"/>
                <w:b w:val="false"/>
                <w:i w:val="false"/>
                <w:color w:val="000000"/>
                <w:sz w:val="20"/>
              </w:rPr>
              <w:t>№ 247</w:t>
            </w:r>
          </w:p>
        </w:tc>
      </w:tr>
    </w:tbl>
    <w:bookmarkStart w:name="z20" w:id="11"/>
    <w:p>
      <w:pPr>
        <w:spacing w:after="0"/>
        <w:ind w:left="0"/>
        <w:jc w:val="left"/>
      </w:pPr>
      <w:r>
        <w:rPr>
          <w:rFonts w:ascii="Times New Roman"/>
          <w:b/>
          <w:i w:val="false"/>
          <w:color w:val="000000"/>
        </w:rPr>
        <w:t xml:space="preserve"> Квота рабочих мест для трудоустройства лиц с инвалидностью на 2025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 п/п</w:t>
            </w:r>
          </w:p>
          <w:bookmarkEnd w:id="12"/>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устанавливаемой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чел.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"Экономический лицей" отдела образования города Семей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"Специальная школа-интернат № 6"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"Специальная школа-интернат № 4"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"Специальная школа-интернат № 3"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42 с пришкольным интернатом" отдела образования города Семей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16 имени Толеубая Аманова" отдела образования города Семей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1 имени Н. Г. Чернышевского" отдела образования города Семей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"Областной специализированный лицей "БІЛІМ-ИННОВАЦИЯ" для одаренных детей города Семей"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"Центр первичной медико-санитарной помощи № 12 города Семей"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"Поликлиника № 7 города Семей"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"Государственный высший медицинский колледж имени Дуйсенби Калматаева города Семей"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9 "Айгөлек" отдела образования города Семей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"Семейский финансово-экономический колледж имени Рымбека Байсеитова"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"Политехнический колледж"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"Педагогический колледж имени М. О. Ауэзова"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"Музыкальное училище имени Мукана Тулебаева"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"Колледж транспорта"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"Геологоразведочный колледж"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"Колледж бизнеса и сервиса"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"Государственная филармония имени Амре Кашаубаева" управления культуры, развития языков и архивного дела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на праве хозяйственного ведения "Теплокоммунэнерго" государственного учреждения "Отдел жилищно-коммунального хозяйства города Семей области Абай"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"Больница скорой медицинской помощи города Семей"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"Alikhan Bokeikhan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"KondiZ"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"Производственная Компания "Эйкос"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"Крафт"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"Казполиграф"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"Әділ-Ем"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Бройлер"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"Азия Декор"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 Сем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Семейское медико-социальное учреждение "Санаторий "KARAGAILY"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"Ибраев+К"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"Шығысгеодезия" республиканского государственного предприятия на праве хозяйственного ведения "Национальный центр геодезии и пространственной информации" Комитета геодезии и картографии Министерства цифрового развития, инноваций и аэрокосмической промышленности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31" отдела образования города Семей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поддержки детей, с особыми образовательными потребностями"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"Назарбаев Интеллектуальная школа физико-математического направления города Семей" автономной организации образования "Назарбаев Интеллектуальные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"Консультативно-диагностическая поликлиника № 3 города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"Эйкос"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"Технология Комфорта"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"Семей-НОМАД"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"Семей Құрылыс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"КАЗЭЛЕКТРОМАШ"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больница № 1 города Семей"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"Специализированная мужская школа-лицей-интернат "Жас Улан" имени Ш. Уалиханова для одаренных детей"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Жусипбека Аймауытова" отдела образования города Семей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"Областной перинатальный центр"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казенное предприятие "Электротехнический колледж"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"Областная универсальная библиотека имени Абая" управления культуры, развития языков и архивного дела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поддержки детей, нудающихся в специальных социальных услугах города Семей"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"Университет имени Шакарима города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"Тумар– Кондитер"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"Семипалатинский машиностроительный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Курчатов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ядерный центр Республики Казахстан" Министерства энергетики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"Институт радиационной безопасности и экологии" республиканское государственное предприятие на праве хозяйственного ведения "Национальный ядерный центр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"Институт геофизических исследований" республиканское государственное предприятие на праве хозяйственного ведения "Национальный ядерный центр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"Институт атомной энергии" республиканское государственное предприятие на праве хозяйственного ведения "Национальный ядерный центр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"Байкал" республиканское государственное предприятие на праве хозяйственного ведения "Национальный ядерный центр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 Водоканал"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3" отдела образования города Курчатова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2" отдела образования города Курчатов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"Парк ядерных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Балапан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4" отдела образования города Курчатов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"Курчатовское многоотраслевое эксплуатационное предприятие" акимата г. Курчатов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музыкальная школа" отдела образования города Курчатов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"Детский сад Күншуақ" отдела образования города Курчатов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"Детский сад Журавушка" отдела образования города Курчатов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"Абайская районная больница"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Караульская гимназия" отдела образования Абайского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отдела образования Абайского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"Абайский колледж"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"Специализированная школа-гимназия имени Абая" отдела образования Абайского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Ш.Тогжигитова" отдела образования Абайского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"Абай-Вет" управления ветеринарии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Аягозский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"Аягозский детский центр оказания специальных социальных услуг" управления координации занятости и социальных программ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3" отдела образования Аягозского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"Актогайская общеобразовательная средняя школа" отдела образования Аягозского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имени Оспанкула Менаякулы" отдела образования Аягозского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"Городская многопрофильная казахская школа-гимназия" отдела образования Аягозского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"Аягоз су" на праве хозяйственного ведения акимата Аягозского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"Территориальный центр социального обслуживания акимата Аягозского района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"Бескарагайская районная больница"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"Бескарагайский колледж"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"Бегенская средняя школа" отдела образования Бескарагайского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"Борасинская средняя школа-сад" отдела образования Бескарагайского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"Сосновская средняя школа" отдела образования Бескарагайского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Бородулихинский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Николая Островского" отдела образования Бородулихинского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оказания специальных социальных услуг Бородулихинского района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"Жезкентская средняя школа" отдела образования Бородулихинского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"Семейгидрогеология"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"Коростелевская средняя школа" отдела образования Бородулихинского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Толеубая Аманова" отдела образования Бородулихинского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"Краснопольская средняя школа" отдела образования Бородулихинского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"Казахская средняя школа имени Алихана Бокейхана" отдела образования Бородулихинского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п.Жезкент" отдела образования Бородулихинского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"Новопокровская средняя школа" отдела образования Бородулихинского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"Районная больница Бородулихинского района"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Владимира Комарова" отдела образования Бородулихинского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"СФ Песчанка"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 Зайтенов"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"Крестьянское хозяйство "Новая Заря"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"Шарская городская больница"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"Территориальный центр оказания социальных услуг" акимата Жарминского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"Жарминская центральная районная больница"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"Шалабай"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"Жарминский технологический колледж"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Б. Турсунова" отдела образования Жарминского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Маяковского" отдела образования Жарминского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Т. Кобдыкова" отдела образования Жарминского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П. Г. Карелина отдела образования Жарминского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"Жангизтобинский комплекс средняя школа-детский сад" отдела образования Жарминского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"Бакырчикская средняя школа" отдела образования Жарминского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"Многопрофильная школа-гимназия имени Абая" отдела образования Жарминского района управления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"Жарма-Су" акимата Жарминского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"Шарское локомотиворемонтное депо" товарищества с ограниченной ответственностью "Қамқорлокомотив"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"Георгиевская средняя школа" отдела образования Жарминского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"Горводхоз" акимата Жарминского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"Преображенская средняя школа" отдела образования Кокпектинского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Ж. Шайжунусова" отдела образования Кокпектинского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"Кокпектинская средняя школа" отдела образования Кокпектинского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"Улкенбокенская средняя школа" отдела образования Кокпектинского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"Центр досуга" государственного учреждения "Отдел культуры, развития языков, физической культуры и спорта Кокпектинского района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"Кокпектинская районная больница"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Ақсуат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оказания специальных социальных услуг района Ақсуат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И. Жансугурова" отдела образования Урджарского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школа-сад имени Б. Момышулы" отдела образования Урджарского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школа-сад имени Абылай хана" отдела образования Урджарского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школа-сад имени Ы. Алтынсарина" отдела образования Урджарского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школа-сад имени Мешитбая Хасенова" отдела образования Урджарского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школа-сад имени Абая" отдела образования Урджарского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Мақаншы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"Больница района Мақаншы"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Жаңасемей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"Шульбинская ГЭС"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области Абай</w:t>
            </w:r>
            <w:r>
              <w:br/>
            </w:r>
            <w:r>
              <w:rPr>
                <w:rFonts w:ascii="Times New Roman"/>
                <w:b w:val="false"/>
                <w:i w:val="false"/>
                <w:color w:val="000000"/>
                <w:sz w:val="20"/>
              </w:rPr>
              <w:t>от " 26 " декабря 2024 года</w:t>
            </w:r>
            <w:r>
              <w:br/>
            </w:r>
            <w:r>
              <w:rPr>
                <w:rFonts w:ascii="Times New Roman"/>
                <w:b w:val="false"/>
                <w:i w:val="false"/>
                <w:color w:val="000000"/>
                <w:sz w:val="20"/>
              </w:rPr>
              <w:t>№ 247</w:t>
            </w:r>
          </w:p>
        </w:tc>
      </w:tr>
    </w:tbl>
    <w:bookmarkStart w:name="z23" w:id="13"/>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2025 год</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 п/п</w:t>
            </w:r>
          </w:p>
          <w:bookmarkEnd w:id="14"/>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устанавливаемой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чел.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"Восточно-Казахстанский мукомольно -комбикормовый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"Семипалатинский машиностроительный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"Семей Водоканал" государственного учреждения "Отдел жилищно-коммунального хозяйства города Семей области Абай" основанное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"Теплокоммунэнерго" государственного учреждения "Отдел жилищно-коммунального хозяйства города Семей области Абай"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"Ибраев+К"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"Семей Құрылыс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"Гордорстрой"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"Казполиграф"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"КАЗЭЛЕКТРОМАШ"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"Силикат"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"Олжас"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Транс"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"Производственная компания "Цементный завод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"Daewoo Bus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"Эйкос"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"Каражыра"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"Финансово-инвестиционная корпорация "Алел"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Курчатов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"Балапан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"Курчатовское многоотраслевое эксплуатационное предприятие" акимата города Курчатов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"Курчатов водоканал"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"Риза" акимата Абайского района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Аягозский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Актогайская дистанция пути Алматинское отделение магистральной сети Филиал акционерного общества "Национальная компания "Қазақстан темір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"Аягоз жылу" на праве хозяйственного ведения акимата Аягозского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"Аягоз су" на праве хозяйственного ведения акимата Аягозского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"КТЖ-грузовые перевозки" - "Алматинское отделение 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Жанасемейский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Бегеневский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Новошульбинский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"Транс Эко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"Полюс Арсенал"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"Коммунальное хозяйство Бородулихинского района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"Востокцветмет" Орловский производственный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"Жарма-Су" акимата Жарминского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"Шарское локомотиворемонтное депо" товарищества с ограниченной ответственностью "Қамқорлокомотив"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"Шалабай"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"Георгиевский завод насосного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"Горводхоз" акимата Жарминского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"SHARCEM" (Шарцем)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"Калиханулы"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Ақсуат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"Кокжыра"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"Ақсуат" на праве хозяйственного ведения акимата района Ақсуат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магазинов Гульназ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Урджарского района области Абай акимата Урджарского района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Мақаншы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района Мақаншы области Абай акимата района Мақаншы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Жаңасемей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"Шульбинская ГЭС"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области Абай</w:t>
            </w:r>
            <w:r>
              <w:br/>
            </w:r>
            <w:r>
              <w:rPr>
                <w:rFonts w:ascii="Times New Roman"/>
                <w:b w:val="false"/>
                <w:i w:val="false"/>
                <w:color w:val="000000"/>
                <w:sz w:val="20"/>
              </w:rPr>
              <w:t>от " 26 " декабря 2024 года</w:t>
            </w:r>
            <w:r>
              <w:br/>
            </w:r>
            <w:r>
              <w:rPr>
                <w:rFonts w:ascii="Times New Roman"/>
                <w:b w:val="false"/>
                <w:i w:val="false"/>
                <w:color w:val="000000"/>
                <w:sz w:val="20"/>
              </w:rPr>
              <w:t>№ 247</w:t>
            </w:r>
          </w:p>
        </w:tc>
      </w:tr>
    </w:tbl>
    <w:bookmarkStart w:name="z26" w:id="1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2025 год</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 п/п</w:t>
            </w:r>
          </w:p>
          <w:bookmarkEnd w:id="16"/>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устанавливаемой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чел.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"Восточно-Казахстанский мукомольно -комбикормовый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"Семипалатинский машиностроительный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"Семей Водоканал" государственного учреждения "Отдел жилищно-коммунального хозяйства города Семей области Абай" основанное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"Теплокоммунэнерго" государственного учреждения "Отдел жилищно-коммунального хозяйства города Семей области Абай"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"Ибраев+К"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"Семей Құрылыс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"Гордорстрой"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"Казполиграф"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"КАЗЭЛЕКТРОМАШ"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"Силикат"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"Олжас"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Транс"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"Производственная компания "Цементный завод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"Daewoo Bus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"Эйкос"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"Каражыра"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"Финансово-инвестиционная корпорация "Алел"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Курчатов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"Балапан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"Курчатовское многоотраслевое эксплуатационное предприятие" акимата города Курчатов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"Курчатов водоканал"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"Риза" акимата Абайского района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Аягозский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Актогайская дистанция пути Алматинское отделение магистральной сети Филиал акционерного общества "Национальная компания "Қазақстан темір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"Аягоз жылу" на праве хозяйственного ведения акимата Аягозского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"Аягоз су" на праве хозяйственного ведения акимата Аягозского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"КТЖ-грузовые перевозки" - "Алматинское отделение 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Жанасемейский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Бегеневский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Новошульбинский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"Транс Эко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"Полюс Арсенал"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"Коммунальное хозяйство Бородулихинского района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"Востокцветмет" Орловский производственный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"Жарма-Су" акимата Жарминского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"Шарское локомотиворемонтное депо" товарищества с ограниченной ответственностью "Қамқорлокомотив"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"Шалабай"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"Георгиевский завод насосного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"Горводхоз" акимата Жарминского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"SHARCEM" (Шарцем)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"Калиханулы"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Ақсуат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"Кокжыра"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"Ақсуат" на праве хозяйственного ведения акимата района Ақсуат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магазинов Гульназ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Урджарского района области Абай акимата Урджарского района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Мақаншы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района Мақаншы области Абай акимата района Мақаншы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Жаңасемей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"Шульбинская ГЭС"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w:t>
            </w:r>
            <w:r>
              <w:br/>
            </w:r>
            <w:r>
              <w:rPr>
                <w:rFonts w:ascii="Times New Roman"/>
                <w:b w:val="false"/>
                <w:i w:val="false"/>
                <w:color w:val="000000"/>
                <w:sz w:val="20"/>
              </w:rPr>
              <w:t>акимата области Абай</w:t>
            </w:r>
            <w:r>
              <w:br/>
            </w:r>
            <w:r>
              <w:rPr>
                <w:rFonts w:ascii="Times New Roman"/>
                <w:b w:val="false"/>
                <w:i w:val="false"/>
                <w:color w:val="000000"/>
                <w:sz w:val="20"/>
              </w:rPr>
              <w:t>от " 26 " декабря 2024 года</w:t>
            </w:r>
            <w:r>
              <w:br/>
            </w:r>
            <w:r>
              <w:rPr>
                <w:rFonts w:ascii="Times New Roman"/>
                <w:b w:val="false"/>
                <w:i w:val="false"/>
                <w:color w:val="000000"/>
                <w:sz w:val="20"/>
              </w:rPr>
              <w:t>№ 247</w:t>
            </w:r>
          </w:p>
        </w:tc>
      </w:tr>
    </w:tbl>
    <w:bookmarkStart w:name="z29" w:id="17"/>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потерявшие или оставшиеся до достижения восемнадцатилетнего возраста без попечения родителей, являющиеся выпускниками организаций образования на 2025 год</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 п/п</w:t>
            </w:r>
          </w:p>
          <w:bookmarkEnd w:id="18"/>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устанавливаемой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чел.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"Университет имени Шакарима города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"Технология Комфорта"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"Семей Құрылыс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"Областной центр психического здоровья"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"Назарбаев Интеллектуальная школа физико-математического направления города Семей" автономной организации образования "Назарбаев Интеллектуальные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"Восточно-Казахстанский мукомольно -комбикормовый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"Музыкальное училище имени Мукана Тулебаева"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"Больница скорой медицинской помощи"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"Поликлиника № 1 города Семей"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"Alikhan Bokeikhan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"Семейский финансово-экономический колледж имени Рымбека Байсеитова"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"Эйкос"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Семейское медико-социальное учреждение "Санаторий "KARAGAILY"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"Казполиграф"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Семипалатинский филиал республиканского государственного учреждения "Государственный лесной природный резерват" Семей орманы"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"Геологоразведочный колледж"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"Областной перинатальный центр"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"Daewoo Bus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"Педагогический колледж имени М. О. Ауэзова"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"Электротехнический колледж"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"Каражыра"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финансово-инвестиционная корпорация "Алел"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"Семипалатинский машиностроительный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Курчатов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Аягозский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"Айгызская средняя общеобразовательная школа" отдела образования Аягозского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"Баршатаский детский сад"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"Бескарагайская районная больница"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"Бескарагайский колледж"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"Жарминский технологический колледж"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Б. Турсунова" отдела образования Жарминского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"Многопрофильная школа-гимназия имени Абая" отдела образования Жарминского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"Жарминская центральная районная больница"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"Шарская городская больница"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Маяковского" отдела образования Жарминского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"Георгиевский завод насосного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"Георгиевская средняя школа" отдела образования Жарминского района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оказания специальных социальных услуг Кокпектинского района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Ақсуат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"Аксуатская районная больница"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"Уржар-Вет" управления ветеринарии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Мақаншы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"Больница района Мақаншы"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Жаңасемей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"Шульбинская ГЭС"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