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1ca1" w14:textId="9d11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области Абай от 15 ноября 2023 года № 9/67-VIIІ "Об утверждении Правил благоустройства территорий городов и населҰнных пунктов области Абай"</w:t>
      </w:r>
    </w:p>
    <w:p>
      <w:pPr>
        <w:spacing w:after="0"/>
        <w:ind w:left="0"/>
        <w:jc w:val="both"/>
      </w:pPr>
      <w:r>
        <w:rPr>
          <w:rFonts w:ascii="Times New Roman"/>
          <w:b w:val="false"/>
          <w:i w:val="false"/>
          <w:color w:val="000000"/>
          <w:sz w:val="28"/>
        </w:rPr>
        <w:t>Решение маслихата области Абай от 28 июня 2024 года № 16/114-VIII</w:t>
      </w:r>
    </w:p>
    <w:p>
      <w:pPr>
        <w:spacing w:after="0"/>
        <w:ind w:left="0"/>
        <w:jc w:val="both"/>
      </w:pPr>
      <w:bookmarkStart w:name="z5" w:id="0"/>
      <w:r>
        <w:rPr>
          <w:rFonts w:ascii="Times New Roman"/>
          <w:b w:val="false"/>
          <w:i w:val="false"/>
          <w:color w:val="000000"/>
          <w:sz w:val="28"/>
        </w:rPr>
        <w:t>
      Маслихат области Абай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области Абай от 15 ноября 2023 года № 9/67-VIIІ "Об утверждении Правил благоустройства территорий городов и населҰнных пунктов области Абай" следующее изменение:</w:t>
      </w:r>
    </w:p>
    <w:bookmarkEnd w:id="1"/>
    <w:bookmarkStart w:name="z7" w:id="2"/>
    <w:p>
      <w:pPr>
        <w:spacing w:after="0"/>
        <w:ind w:left="0"/>
        <w:jc w:val="both"/>
      </w:pPr>
      <w:r>
        <w:rPr>
          <w:rFonts w:ascii="Times New Roman"/>
          <w:b w:val="false"/>
          <w:i w:val="false"/>
          <w:color w:val="000000"/>
          <w:sz w:val="28"/>
        </w:rPr>
        <w:t xml:space="preserve">
      Правила благоустройства территорий городов и населҰнных пунктов области Абай, утверждҰнные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2"/>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маслихата области Абай</w:t>
            </w:r>
            <w:r>
              <w:br/>
            </w:r>
            <w:r>
              <w:rPr>
                <w:rFonts w:ascii="Times New Roman"/>
                <w:b w:val="false"/>
                <w:i w:val="false"/>
                <w:color w:val="000000"/>
                <w:sz w:val="20"/>
              </w:rPr>
              <w:t>от 28 июня 2024 года</w:t>
            </w:r>
            <w:r>
              <w:br/>
            </w:r>
            <w:r>
              <w:rPr>
                <w:rFonts w:ascii="Times New Roman"/>
                <w:b w:val="false"/>
                <w:i w:val="false"/>
                <w:color w:val="000000"/>
                <w:sz w:val="20"/>
              </w:rPr>
              <w:t>№ 16/114-VIIІ</w:t>
            </w:r>
            <w:r>
              <w:br/>
            </w:r>
            <w:r>
              <w:rPr>
                <w:rFonts w:ascii="Times New Roman"/>
                <w:b w:val="false"/>
                <w:i w:val="false"/>
                <w:color w:val="000000"/>
                <w:sz w:val="20"/>
              </w:rPr>
              <w:t>Приложение к решению</w:t>
            </w:r>
            <w:r>
              <w:br/>
            </w:r>
            <w:r>
              <w:rPr>
                <w:rFonts w:ascii="Times New Roman"/>
                <w:b w:val="false"/>
                <w:i w:val="false"/>
                <w:color w:val="000000"/>
                <w:sz w:val="20"/>
              </w:rPr>
              <w:t>маслихата области Абай</w:t>
            </w:r>
            <w:r>
              <w:br/>
            </w:r>
            <w:r>
              <w:rPr>
                <w:rFonts w:ascii="Times New Roman"/>
                <w:b w:val="false"/>
                <w:i w:val="false"/>
                <w:color w:val="000000"/>
                <w:sz w:val="20"/>
              </w:rPr>
              <w:t>от 15 ноября 2023 года</w:t>
            </w:r>
            <w:r>
              <w:br/>
            </w:r>
            <w:r>
              <w:rPr>
                <w:rFonts w:ascii="Times New Roman"/>
                <w:b w:val="false"/>
                <w:i w:val="false"/>
                <w:color w:val="000000"/>
                <w:sz w:val="20"/>
              </w:rPr>
              <w:t>№ 9/67-VIIІ</w:t>
            </w:r>
          </w:p>
        </w:tc>
      </w:tr>
    </w:tbl>
    <w:bookmarkStart w:name="z11" w:id="4"/>
    <w:p>
      <w:pPr>
        <w:spacing w:after="0"/>
        <w:ind w:left="0"/>
        <w:jc w:val="left"/>
      </w:pPr>
      <w:r>
        <w:rPr>
          <w:rFonts w:ascii="Times New Roman"/>
          <w:b/>
          <w:i w:val="false"/>
          <w:color w:val="000000"/>
        </w:rPr>
        <w:t xml:space="preserve"> Правила благоустройства территорий городов и населҰнных пунктов области Абай</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населҰнных пунктов области Абай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благоустройства территорий городов и населҰнных пунктов и Правил оказания государственной услуги "Выдача разрешения на вырубку деревьев" от 20 марта 2015 года № 235 (зарегистрирован в Реестре государственной регистрации нормативных правовых актов под № 10886) (далее – Типовые правила) и определяют порядок благоустройства территории населҰнных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 </w:t>
      </w:r>
    </w:p>
    <w:bookmarkEnd w:id="6"/>
    <w:bookmarkStart w:name="z14" w:id="7"/>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населҰнных пунктах.</w:t>
      </w:r>
    </w:p>
    <w:bookmarkEnd w:id="7"/>
    <w:bookmarkStart w:name="z15" w:id="8"/>
    <w:p>
      <w:pPr>
        <w:spacing w:after="0"/>
        <w:ind w:left="0"/>
        <w:jc w:val="both"/>
      </w:pPr>
      <w:r>
        <w:rPr>
          <w:rFonts w:ascii="Times New Roman"/>
          <w:b w:val="false"/>
          <w:i w:val="false"/>
          <w:color w:val="000000"/>
          <w:sz w:val="28"/>
        </w:rPr>
        <w:t>
      3. Основные понятия, используемые в Правилах:</w:t>
      </w:r>
    </w:p>
    <w:bookmarkEnd w:id="8"/>
    <w:bookmarkStart w:name="z16" w:id="9"/>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путҰм надлежащего содержания санитарным, экологическим и эстетическим состоянием прилегающей территории и мест общего пользования городов и населҰнных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водоҰмов и почвы, расчистке, уборке, санитарной очистке и озеленению территории;</w:t>
      </w:r>
    </w:p>
    <w:bookmarkEnd w:id="9"/>
    <w:bookmarkStart w:name="z17" w:id="10"/>
    <w:p>
      <w:pPr>
        <w:spacing w:after="0"/>
        <w:ind w:left="0"/>
        <w:jc w:val="both"/>
      </w:pPr>
      <w:r>
        <w:rPr>
          <w:rFonts w:ascii="Times New Roman"/>
          <w:b w:val="false"/>
          <w:i w:val="false"/>
          <w:color w:val="000000"/>
          <w:sz w:val="28"/>
        </w:rPr>
        <w:t>
      2) бункер-накопитель – стандартная Ұмкость для сбора крупногабаритных отходов и других отходов производства и потребления объемом в соответствии с нормативами;</w:t>
      </w:r>
    </w:p>
    <w:bookmarkEnd w:id="10"/>
    <w:bookmarkStart w:name="z18" w:id="11"/>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1"/>
    <w:bookmarkStart w:name="z19" w:id="12"/>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ограждҰнный от тротуара, парковочных карманов, стоянок и иных элементов дороги бордюрным камнем и (или) декоративным ограждением;</w:t>
      </w:r>
    </w:p>
    <w:bookmarkEnd w:id="12"/>
    <w:bookmarkStart w:name="z20" w:id="13"/>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bookmarkEnd w:id="13"/>
    <w:bookmarkStart w:name="z21" w:id="14"/>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bookmarkEnd w:id="14"/>
    <w:bookmarkStart w:name="z22" w:id="15"/>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5"/>
    <w:bookmarkStart w:name="z23" w:id="16"/>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bookmarkEnd w:id="16"/>
    <w:bookmarkStart w:name="z24" w:id="17"/>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твҰрдых бытовых отходов, с наличием подъездных путей для специализированного транспорта, осуществляющего транспортировку твҰрдых бытовых отходов;</w:t>
      </w:r>
    </w:p>
    <w:bookmarkEnd w:id="17"/>
    <w:bookmarkStart w:name="z25" w:id="18"/>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8"/>
    <w:bookmarkStart w:name="z26" w:id="19"/>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9"/>
    <w:bookmarkStart w:name="z27" w:id="20"/>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20"/>
    <w:bookmarkStart w:name="z28" w:id="21"/>
    <w:p>
      <w:pPr>
        <w:spacing w:after="0"/>
        <w:ind w:left="0"/>
        <w:jc w:val="both"/>
      </w:pPr>
      <w:r>
        <w:rPr>
          <w:rFonts w:ascii="Times New Roman"/>
          <w:b w:val="false"/>
          <w:i w:val="false"/>
          <w:color w:val="000000"/>
          <w:sz w:val="28"/>
        </w:rPr>
        <w:t>
      13) объекты благоустройства территории - территории населҰнного пункта, на которых осуществляется деятельность по благоустройству:</w:t>
      </w:r>
    </w:p>
    <w:bookmarkEnd w:id="21"/>
    <w:bookmarkStart w:name="z29" w:id="22"/>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населҰнного пункта;</w:t>
      </w:r>
    </w:p>
    <w:bookmarkEnd w:id="22"/>
    <w:bookmarkStart w:name="z30" w:id="23"/>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3"/>
    <w:bookmarkStart w:name="z31" w:id="24"/>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населҰнного пункта;</w:t>
      </w:r>
    </w:p>
    <w:bookmarkEnd w:id="24"/>
    <w:bookmarkStart w:name="z32" w:id="25"/>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5"/>
    <w:bookmarkStart w:name="z33" w:id="26"/>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населҰнных пунктов;</w:t>
      </w:r>
    </w:p>
    <w:bookmarkEnd w:id="26"/>
    <w:bookmarkStart w:name="z34" w:id="27"/>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7"/>
    <w:bookmarkStart w:name="z35" w:id="28"/>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8"/>
    <w:bookmarkStart w:name="z36" w:id="29"/>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отделҰнный от неҰ газоном или арычной системой;</w:t>
      </w:r>
    </w:p>
    <w:bookmarkEnd w:id="29"/>
    <w:bookmarkStart w:name="z37" w:id="30"/>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30"/>
    <w:bookmarkStart w:name="z38" w:id="31"/>
    <w:p>
      <w:pPr>
        <w:spacing w:after="0"/>
        <w:ind w:left="0"/>
        <w:jc w:val="both"/>
      </w:pPr>
      <w:r>
        <w:rPr>
          <w:rFonts w:ascii="Times New Roman"/>
          <w:b w:val="false"/>
          <w:i w:val="false"/>
          <w:color w:val="000000"/>
          <w:sz w:val="28"/>
        </w:rPr>
        <w:t>
      22) фасад – внешняя (лицевая) сторона зданий (сооружений);</w:t>
      </w:r>
    </w:p>
    <w:bookmarkEnd w:id="31"/>
    <w:bookmarkStart w:name="z39" w:id="32"/>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2"/>
    <w:bookmarkStart w:name="z40" w:id="33"/>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3"/>
    <w:bookmarkStart w:name="z41" w:id="34"/>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населҰнных пунктов</w:t>
      </w:r>
    </w:p>
    <w:bookmarkEnd w:id="34"/>
    <w:bookmarkStart w:name="z42" w:id="35"/>
    <w:p>
      <w:pPr>
        <w:spacing w:after="0"/>
        <w:ind w:left="0"/>
        <w:jc w:val="both"/>
      </w:pPr>
      <w:r>
        <w:rPr>
          <w:rFonts w:ascii="Times New Roman"/>
          <w:b w:val="false"/>
          <w:i w:val="false"/>
          <w:color w:val="000000"/>
          <w:sz w:val="28"/>
        </w:rPr>
        <w:t>
      4. К элементам благоустройства территории относятся:</w:t>
      </w:r>
    </w:p>
    <w:bookmarkEnd w:id="35"/>
    <w:bookmarkStart w:name="z43" w:id="36"/>
    <w:p>
      <w:pPr>
        <w:spacing w:after="0"/>
        <w:ind w:left="0"/>
        <w:jc w:val="both"/>
      </w:pPr>
      <w:r>
        <w:rPr>
          <w:rFonts w:ascii="Times New Roman"/>
          <w:b w:val="false"/>
          <w:i w:val="false"/>
          <w:color w:val="000000"/>
          <w:sz w:val="28"/>
        </w:rPr>
        <w:t>
      1) малые архитектурные формы;</w:t>
      </w:r>
    </w:p>
    <w:bookmarkEnd w:id="36"/>
    <w:bookmarkStart w:name="z44" w:id="37"/>
    <w:p>
      <w:pPr>
        <w:spacing w:after="0"/>
        <w:ind w:left="0"/>
        <w:jc w:val="both"/>
      </w:pPr>
      <w:r>
        <w:rPr>
          <w:rFonts w:ascii="Times New Roman"/>
          <w:b w:val="false"/>
          <w:i w:val="false"/>
          <w:color w:val="000000"/>
          <w:sz w:val="28"/>
        </w:rPr>
        <w:t>
      2) элементы озеленения;</w:t>
      </w:r>
    </w:p>
    <w:bookmarkEnd w:id="37"/>
    <w:bookmarkStart w:name="z45" w:id="38"/>
    <w:p>
      <w:pPr>
        <w:spacing w:after="0"/>
        <w:ind w:left="0"/>
        <w:jc w:val="both"/>
      </w:pPr>
      <w:r>
        <w:rPr>
          <w:rFonts w:ascii="Times New Roman"/>
          <w:b w:val="false"/>
          <w:i w:val="false"/>
          <w:color w:val="000000"/>
          <w:sz w:val="28"/>
        </w:rPr>
        <w:t>
      3) виды покрытий;</w:t>
      </w:r>
    </w:p>
    <w:bookmarkEnd w:id="38"/>
    <w:bookmarkStart w:name="z46" w:id="39"/>
    <w:p>
      <w:pPr>
        <w:spacing w:after="0"/>
        <w:ind w:left="0"/>
        <w:jc w:val="both"/>
      </w:pPr>
      <w:r>
        <w:rPr>
          <w:rFonts w:ascii="Times New Roman"/>
          <w:b w:val="false"/>
          <w:i w:val="false"/>
          <w:color w:val="000000"/>
          <w:sz w:val="28"/>
        </w:rPr>
        <w:t>
      4) ограждения;</w:t>
      </w:r>
    </w:p>
    <w:bookmarkEnd w:id="39"/>
    <w:bookmarkStart w:name="z47" w:id="40"/>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40"/>
    <w:bookmarkStart w:name="z48" w:id="41"/>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1"/>
    <w:bookmarkStart w:name="z49" w:id="42"/>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2"/>
    <w:bookmarkStart w:name="z50" w:id="43"/>
    <w:p>
      <w:pPr>
        <w:spacing w:after="0"/>
        <w:ind w:left="0"/>
        <w:jc w:val="both"/>
      </w:pPr>
      <w:r>
        <w:rPr>
          <w:rFonts w:ascii="Times New Roman"/>
          <w:b w:val="false"/>
          <w:i w:val="false"/>
          <w:color w:val="000000"/>
          <w:sz w:val="28"/>
        </w:rPr>
        <w:t>
      8) памятные и информационные доски (знаки);</w:t>
      </w:r>
    </w:p>
    <w:bookmarkEnd w:id="43"/>
    <w:bookmarkStart w:name="z51" w:id="44"/>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4"/>
    <w:bookmarkStart w:name="z52" w:id="45"/>
    <w:p>
      <w:pPr>
        <w:spacing w:after="0"/>
        <w:ind w:left="0"/>
        <w:jc w:val="both"/>
      </w:pPr>
      <w:r>
        <w:rPr>
          <w:rFonts w:ascii="Times New Roman"/>
          <w:b w:val="false"/>
          <w:i w:val="false"/>
          <w:color w:val="000000"/>
          <w:sz w:val="28"/>
        </w:rPr>
        <w:t>
      10) элементы праздничного оформления.</w:t>
      </w:r>
    </w:p>
    <w:bookmarkEnd w:id="45"/>
    <w:bookmarkStart w:name="z53" w:id="46"/>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6"/>
    <w:bookmarkStart w:name="z54" w:id="47"/>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7"/>
    <w:bookmarkStart w:name="z55" w:id="48"/>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8"/>
    <w:bookmarkStart w:name="z56" w:id="49"/>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9"/>
    <w:bookmarkStart w:name="z57" w:id="50"/>
    <w:p>
      <w:pPr>
        <w:spacing w:after="0"/>
        <w:ind w:left="0"/>
        <w:jc w:val="both"/>
      </w:pPr>
      <w:r>
        <w:rPr>
          <w:rFonts w:ascii="Times New Roman"/>
          <w:b w:val="false"/>
          <w:i w:val="false"/>
          <w:color w:val="000000"/>
          <w:sz w:val="28"/>
        </w:rPr>
        <w:t>
      3) прочность, надежность, безопасность конструкции.</w:t>
      </w:r>
    </w:p>
    <w:bookmarkEnd w:id="50"/>
    <w:bookmarkStart w:name="z58" w:id="51"/>
    <w:p>
      <w:pPr>
        <w:spacing w:after="0"/>
        <w:ind w:left="0"/>
        <w:jc w:val="both"/>
      </w:pPr>
      <w:r>
        <w:rPr>
          <w:rFonts w:ascii="Times New Roman"/>
          <w:b w:val="false"/>
          <w:i w:val="false"/>
          <w:color w:val="000000"/>
          <w:sz w:val="28"/>
        </w:rPr>
        <w:t>
      7. Основные требования к скамейкам:</w:t>
      </w:r>
    </w:p>
    <w:bookmarkEnd w:id="51"/>
    <w:bookmarkStart w:name="z59" w:id="52"/>
    <w:p>
      <w:pPr>
        <w:spacing w:after="0"/>
        <w:ind w:left="0"/>
        <w:jc w:val="both"/>
      </w:pPr>
      <w:r>
        <w:rPr>
          <w:rFonts w:ascii="Times New Roman"/>
          <w:b w:val="false"/>
          <w:i w:val="false"/>
          <w:color w:val="000000"/>
          <w:sz w:val="28"/>
        </w:rPr>
        <w:t>
      1) наличие спинок для скамеек рекреационных зон;</w:t>
      </w:r>
    </w:p>
    <w:bookmarkEnd w:id="52"/>
    <w:bookmarkStart w:name="z60" w:id="53"/>
    <w:p>
      <w:pPr>
        <w:spacing w:after="0"/>
        <w:ind w:left="0"/>
        <w:jc w:val="both"/>
      </w:pPr>
      <w:r>
        <w:rPr>
          <w:rFonts w:ascii="Times New Roman"/>
          <w:b w:val="false"/>
          <w:i w:val="false"/>
          <w:color w:val="000000"/>
          <w:sz w:val="28"/>
        </w:rPr>
        <w:t>
      2) наличие спинок и поручней для скамеек дворовых зон;</w:t>
      </w:r>
    </w:p>
    <w:bookmarkEnd w:id="53"/>
    <w:bookmarkStart w:name="z61" w:id="54"/>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4"/>
    <w:bookmarkStart w:name="z62" w:id="55"/>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5"/>
    <w:bookmarkStart w:name="z63" w:id="56"/>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6"/>
    <w:bookmarkStart w:name="z64" w:id="57"/>
    <w:p>
      <w:pPr>
        <w:spacing w:after="0"/>
        <w:ind w:left="0"/>
        <w:jc w:val="both"/>
      </w:pPr>
      <w:r>
        <w:rPr>
          <w:rFonts w:ascii="Times New Roman"/>
          <w:b w:val="false"/>
          <w:i w:val="false"/>
          <w:color w:val="000000"/>
          <w:sz w:val="28"/>
        </w:rPr>
        <w:t>
      1) кашпо выставляют только на существующих объектах;</w:t>
      </w:r>
    </w:p>
    <w:bookmarkEnd w:id="57"/>
    <w:bookmarkStart w:name="z65" w:id="58"/>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8"/>
    <w:bookmarkStart w:name="z66" w:id="59"/>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9"/>
    <w:bookmarkStart w:name="z67" w:id="60"/>
    <w:p>
      <w:pPr>
        <w:spacing w:after="0"/>
        <w:ind w:left="0"/>
        <w:jc w:val="both"/>
      </w:pPr>
      <w:r>
        <w:rPr>
          <w:rFonts w:ascii="Times New Roman"/>
          <w:b w:val="false"/>
          <w:i w:val="false"/>
          <w:color w:val="000000"/>
          <w:sz w:val="28"/>
        </w:rPr>
        <w:t>
      9. Основные требования к ограждениям:</w:t>
      </w:r>
    </w:p>
    <w:bookmarkEnd w:id="60"/>
    <w:bookmarkStart w:name="z68" w:id="61"/>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1"/>
    <w:bookmarkStart w:name="z69" w:id="62"/>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2"/>
    <w:bookmarkStart w:name="z70" w:id="63"/>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3"/>
    <w:bookmarkStart w:name="z71" w:id="64"/>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4"/>
    <w:bookmarkStart w:name="z72" w:id="65"/>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5"/>
    <w:bookmarkStart w:name="z73" w:id="66"/>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6"/>
    <w:bookmarkStart w:name="z74" w:id="67"/>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населҰнного пункта, которые соучаствуют в формировании запроса на благоустройство, а также в финансировании мероприятий по благоустройству;</w:t>
      </w:r>
    </w:p>
    <w:bookmarkEnd w:id="67"/>
    <w:bookmarkStart w:name="z75" w:id="68"/>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8"/>
    <w:bookmarkStart w:name="z76" w:id="69"/>
    <w:p>
      <w:pPr>
        <w:spacing w:after="0"/>
        <w:ind w:left="0"/>
        <w:jc w:val="both"/>
      </w:pPr>
      <w:r>
        <w:rPr>
          <w:rFonts w:ascii="Times New Roman"/>
          <w:b w:val="false"/>
          <w:i w:val="false"/>
          <w:color w:val="000000"/>
          <w:sz w:val="28"/>
        </w:rPr>
        <w:t>
      12. Инфраструктура и благоустройство территорий населҰнного пункта разрабатывается с учҰтом приоритета пешеходов, общественного и велосипедного транспорта, арычных систем.</w:t>
      </w:r>
    </w:p>
    <w:bookmarkEnd w:id="69"/>
    <w:bookmarkStart w:name="z77" w:id="70"/>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70"/>
    <w:bookmarkStart w:name="z78" w:id="71"/>
    <w:p>
      <w:pPr>
        <w:spacing w:after="0"/>
        <w:ind w:left="0"/>
        <w:jc w:val="both"/>
      </w:pPr>
      <w:r>
        <w:rPr>
          <w:rFonts w:ascii="Times New Roman"/>
          <w:b w:val="false"/>
          <w:i w:val="false"/>
          <w:color w:val="000000"/>
          <w:sz w:val="28"/>
        </w:rPr>
        <w:t>
      14. Благоустройство, содержание и уборка территорий населҰнного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1"/>
    <w:bookmarkStart w:name="z79" w:id="72"/>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населҰнного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2"/>
    <w:bookmarkStart w:name="z80" w:id="73"/>
    <w:p>
      <w:pPr>
        <w:spacing w:after="0"/>
        <w:ind w:left="0"/>
        <w:jc w:val="both"/>
      </w:pPr>
      <w:r>
        <w:rPr>
          <w:rFonts w:ascii="Times New Roman"/>
          <w:b w:val="false"/>
          <w:i w:val="false"/>
          <w:color w:val="000000"/>
          <w:sz w:val="28"/>
        </w:rPr>
        <w:t>
      16. Благоустройство населҰнного пункта обеспечивается:</w:t>
      </w:r>
    </w:p>
    <w:bookmarkEnd w:id="73"/>
    <w:bookmarkStart w:name="z81" w:id="74"/>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4"/>
    <w:bookmarkStart w:name="z82" w:id="75"/>
    <w:p>
      <w:pPr>
        <w:spacing w:after="0"/>
        <w:ind w:left="0"/>
        <w:jc w:val="both"/>
      </w:pPr>
      <w:r>
        <w:rPr>
          <w:rFonts w:ascii="Times New Roman"/>
          <w:b w:val="false"/>
          <w:i w:val="false"/>
          <w:color w:val="000000"/>
          <w:sz w:val="28"/>
        </w:rPr>
        <w:t xml:space="preserve">
      2) участниками благоустройства территорий; </w:t>
      </w:r>
    </w:p>
    <w:bookmarkEnd w:id="75"/>
    <w:bookmarkStart w:name="z83" w:id="76"/>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6"/>
    <w:bookmarkStart w:name="z84" w:id="77"/>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населҰнного пункта осуществляет местный исполнительный орган.</w:t>
      </w:r>
    </w:p>
    <w:bookmarkEnd w:id="77"/>
    <w:bookmarkStart w:name="z85" w:id="78"/>
    <w:p>
      <w:pPr>
        <w:spacing w:after="0"/>
        <w:ind w:left="0"/>
        <w:jc w:val="both"/>
      </w:pPr>
      <w:r>
        <w:rPr>
          <w:rFonts w:ascii="Times New Roman"/>
          <w:b w:val="false"/>
          <w:i w:val="false"/>
          <w:color w:val="000000"/>
          <w:sz w:val="28"/>
        </w:rPr>
        <w:t>
      18. Для выгула домашних животных в населҰнном пункте определяются специальные территории, обозначенные табличками.</w:t>
      </w:r>
    </w:p>
    <w:bookmarkEnd w:id="78"/>
    <w:bookmarkStart w:name="z86" w:id="79"/>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9"/>
    <w:bookmarkStart w:name="z87" w:id="80"/>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80"/>
    <w:bookmarkStart w:name="z88" w:id="81"/>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bookmarkEnd w:id="81"/>
    <w:bookmarkStart w:name="z89" w:id="82"/>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2"/>
    <w:bookmarkStart w:name="z90" w:id="83"/>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3"/>
    <w:bookmarkStart w:name="z91" w:id="84"/>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4"/>
    <w:bookmarkStart w:name="z92" w:id="85"/>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bookmarkEnd w:id="85"/>
    <w:bookmarkStart w:name="z93" w:id="86"/>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6"/>
    <w:bookmarkStart w:name="z94" w:id="87"/>
    <w:p>
      <w:pPr>
        <w:spacing w:after="0"/>
        <w:ind w:left="0"/>
        <w:jc w:val="left"/>
      </w:pPr>
      <w:r>
        <w:rPr>
          <w:rFonts w:ascii="Times New Roman"/>
          <w:b/>
          <w:i w:val="false"/>
          <w:color w:val="000000"/>
        </w:rPr>
        <w:t xml:space="preserve"> Глава 3. Содержание по благоустройству территорий городов и населҰнных пунктов</w:t>
      </w:r>
    </w:p>
    <w:bookmarkEnd w:id="87"/>
    <w:bookmarkStart w:name="z95" w:id="88"/>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8"/>
    <w:bookmarkStart w:name="z96" w:id="89"/>
    <w:p>
      <w:pPr>
        <w:spacing w:after="0"/>
        <w:ind w:left="0"/>
        <w:jc w:val="both"/>
      </w:pPr>
      <w:r>
        <w:rPr>
          <w:rFonts w:ascii="Times New Roman"/>
          <w:b w:val="false"/>
          <w:i w:val="false"/>
          <w:color w:val="000000"/>
          <w:sz w:val="28"/>
        </w:rPr>
        <w:t>
      26. Содержание территорий включает в себя:</w:t>
      </w:r>
    </w:p>
    <w:bookmarkEnd w:id="89"/>
    <w:bookmarkStart w:name="z97" w:id="90"/>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90"/>
    <w:bookmarkStart w:name="z98" w:id="91"/>
    <w:p>
      <w:pPr>
        <w:spacing w:after="0"/>
        <w:ind w:left="0"/>
        <w:jc w:val="both"/>
      </w:pPr>
      <w:r>
        <w:rPr>
          <w:rFonts w:ascii="Times New Roman"/>
          <w:b w:val="false"/>
          <w:i w:val="false"/>
          <w:color w:val="000000"/>
          <w:sz w:val="28"/>
        </w:rPr>
        <w:t>
      2) обработку противогололҰдными материалами покрытий проезжей части дорог, мостов, улиц, тротуаров, проездов, пешеходных территорий;</w:t>
      </w:r>
    </w:p>
    <w:bookmarkEnd w:id="91"/>
    <w:bookmarkStart w:name="z99" w:id="92"/>
    <w:p>
      <w:pPr>
        <w:spacing w:after="0"/>
        <w:ind w:left="0"/>
        <w:jc w:val="both"/>
      </w:pPr>
      <w:r>
        <w:rPr>
          <w:rFonts w:ascii="Times New Roman"/>
          <w:b w:val="false"/>
          <w:i w:val="false"/>
          <w:color w:val="000000"/>
          <w:sz w:val="28"/>
        </w:rPr>
        <w:t>
      3) сгребание и подметание снега;</w:t>
      </w:r>
    </w:p>
    <w:bookmarkEnd w:id="92"/>
    <w:bookmarkStart w:name="z100" w:id="93"/>
    <w:p>
      <w:pPr>
        <w:spacing w:after="0"/>
        <w:ind w:left="0"/>
        <w:jc w:val="both"/>
      </w:pPr>
      <w:r>
        <w:rPr>
          <w:rFonts w:ascii="Times New Roman"/>
          <w:b w:val="false"/>
          <w:i w:val="false"/>
          <w:color w:val="000000"/>
          <w:sz w:val="28"/>
        </w:rPr>
        <w:t>
      4) вывоз снега и льда (снежно-ледяных образований);</w:t>
      </w:r>
    </w:p>
    <w:bookmarkEnd w:id="93"/>
    <w:bookmarkStart w:name="z101" w:id="94"/>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4"/>
    <w:bookmarkStart w:name="z102" w:id="95"/>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5"/>
    <w:bookmarkStart w:name="z103" w:id="96"/>
    <w:p>
      <w:pPr>
        <w:spacing w:after="0"/>
        <w:ind w:left="0"/>
        <w:jc w:val="both"/>
      </w:pPr>
      <w:r>
        <w:rPr>
          <w:rFonts w:ascii="Times New Roman"/>
          <w:b w:val="false"/>
          <w:i w:val="false"/>
          <w:color w:val="000000"/>
          <w:sz w:val="28"/>
        </w:rPr>
        <w:t>
      7) уборку, мойку и дезинфекцию мусороприҰмных камер, контейнеров, бункер-накопителей и контейнерных площадок;</w:t>
      </w:r>
    </w:p>
    <w:bookmarkEnd w:id="96"/>
    <w:bookmarkStart w:name="z104" w:id="97"/>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7"/>
    <w:bookmarkStart w:name="z105" w:id="98"/>
    <w:p>
      <w:pPr>
        <w:spacing w:after="0"/>
        <w:ind w:left="0"/>
        <w:jc w:val="both"/>
      </w:pPr>
      <w:r>
        <w:rPr>
          <w:rFonts w:ascii="Times New Roman"/>
          <w:b w:val="false"/>
          <w:i w:val="false"/>
          <w:color w:val="000000"/>
          <w:sz w:val="28"/>
        </w:rPr>
        <w:t>
      9) отвод дождевых и талых вод;</w:t>
      </w:r>
    </w:p>
    <w:bookmarkEnd w:id="98"/>
    <w:bookmarkStart w:name="z106" w:id="99"/>
    <w:p>
      <w:pPr>
        <w:spacing w:after="0"/>
        <w:ind w:left="0"/>
        <w:jc w:val="both"/>
      </w:pPr>
      <w:r>
        <w:rPr>
          <w:rFonts w:ascii="Times New Roman"/>
          <w:b w:val="false"/>
          <w:i w:val="false"/>
          <w:color w:val="000000"/>
          <w:sz w:val="28"/>
        </w:rPr>
        <w:t>
      10) сбор и вывоз мусора, отходов и ТБО;</w:t>
      </w:r>
    </w:p>
    <w:bookmarkEnd w:id="99"/>
    <w:bookmarkStart w:name="z107" w:id="100"/>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100"/>
    <w:bookmarkStart w:name="z108" w:id="101"/>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1"/>
    <w:bookmarkStart w:name="z109" w:id="102"/>
    <w:p>
      <w:pPr>
        <w:spacing w:after="0"/>
        <w:ind w:left="0"/>
        <w:jc w:val="both"/>
      </w:pPr>
      <w:r>
        <w:rPr>
          <w:rFonts w:ascii="Times New Roman"/>
          <w:b w:val="false"/>
          <w:i w:val="false"/>
          <w:color w:val="000000"/>
          <w:sz w:val="28"/>
        </w:rPr>
        <w:t>
      13) обеспечение сохранности зелҰных насаждений и уход за ними;</w:t>
      </w:r>
    </w:p>
    <w:bookmarkEnd w:id="102"/>
    <w:bookmarkStart w:name="z110" w:id="103"/>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3"/>
    <w:bookmarkStart w:name="z111" w:id="104"/>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4"/>
    <w:bookmarkStart w:name="z112" w:id="105"/>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5"/>
    <w:bookmarkStart w:name="z113" w:id="106"/>
    <w:p>
      <w:pPr>
        <w:spacing w:after="0"/>
        <w:ind w:left="0"/>
        <w:jc w:val="both"/>
      </w:pPr>
      <w:r>
        <w:rPr>
          <w:rFonts w:ascii="Times New Roman"/>
          <w:b w:val="false"/>
          <w:i w:val="false"/>
          <w:color w:val="000000"/>
          <w:sz w:val="28"/>
        </w:rPr>
        <w:t>
      17) содержание в надлежащем состоянии объектов незавершҰнного строительства, заборов, ограждающих строительные площадки. Объекты незавершҰнного строительства, на которых не ведутся работы, закрываются строительными сетками либо декоративными баннерами или баннерами рекламы.</w:t>
      </w:r>
    </w:p>
    <w:bookmarkEnd w:id="106"/>
    <w:bookmarkStart w:name="z114" w:id="107"/>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7"/>
    <w:bookmarkStart w:name="z115" w:id="108"/>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8"/>
    <w:bookmarkStart w:name="z116" w:id="109"/>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9"/>
    <w:bookmarkStart w:name="z117" w:id="110"/>
    <w:p>
      <w:pPr>
        <w:spacing w:after="0"/>
        <w:ind w:left="0"/>
        <w:jc w:val="both"/>
      </w:pPr>
      <w:r>
        <w:rPr>
          <w:rFonts w:ascii="Times New Roman"/>
          <w:b w:val="false"/>
          <w:i w:val="false"/>
          <w:color w:val="000000"/>
          <w:sz w:val="28"/>
        </w:rPr>
        <w:t>
      1) ремонт дорог, тротуаров, искусственных сооружений;</w:t>
      </w:r>
    </w:p>
    <w:bookmarkEnd w:id="110"/>
    <w:bookmarkStart w:name="z118" w:id="111"/>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1"/>
    <w:bookmarkStart w:name="z119" w:id="112"/>
    <w:p>
      <w:pPr>
        <w:spacing w:after="0"/>
        <w:ind w:left="0"/>
        <w:jc w:val="both"/>
      </w:pPr>
      <w:r>
        <w:rPr>
          <w:rFonts w:ascii="Times New Roman"/>
          <w:b w:val="false"/>
          <w:i w:val="false"/>
          <w:color w:val="000000"/>
          <w:sz w:val="28"/>
        </w:rPr>
        <w:t>
      3) мойку и полив дорожных покрытий;</w:t>
      </w:r>
    </w:p>
    <w:bookmarkEnd w:id="112"/>
    <w:bookmarkStart w:name="z120" w:id="113"/>
    <w:p>
      <w:pPr>
        <w:spacing w:after="0"/>
        <w:ind w:left="0"/>
        <w:jc w:val="both"/>
      </w:pPr>
      <w:r>
        <w:rPr>
          <w:rFonts w:ascii="Times New Roman"/>
          <w:b w:val="false"/>
          <w:i w:val="false"/>
          <w:color w:val="000000"/>
          <w:sz w:val="28"/>
        </w:rPr>
        <w:t>
      4) уход за газонами и зелҰными насаждениями;</w:t>
      </w:r>
    </w:p>
    <w:bookmarkEnd w:id="113"/>
    <w:bookmarkStart w:name="z121" w:id="114"/>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4"/>
    <w:bookmarkStart w:name="z122" w:id="115"/>
    <w:p>
      <w:pPr>
        <w:spacing w:after="0"/>
        <w:ind w:left="0"/>
        <w:jc w:val="both"/>
      </w:pPr>
      <w:r>
        <w:rPr>
          <w:rFonts w:ascii="Times New Roman"/>
          <w:b w:val="false"/>
          <w:i w:val="false"/>
          <w:color w:val="000000"/>
          <w:sz w:val="28"/>
        </w:rPr>
        <w:t>
      6) ремонт и окраску малых архитектурных форм;</w:t>
      </w:r>
    </w:p>
    <w:bookmarkEnd w:id="115"/>
    <w:bookmarkStart w:name="z123" w:id="116"/>
    <w:p>
      <w:pPr>
        <w:spacing w:after="0"/>
        <w:ind w:left="0"/>
        <w:jc w:val="both"/>
      </w:pPr>
      <w:r>
        <w:rPr>
          <w:rFonts w:ascii="Times New Roman"/>
          <w:b w:val="false"/>
          <w:i w:val="false"/>
          <w:color w:val="000000"/>
          <w:sz w:val="28"/>
        </w:rPr>
        <w:t>
      7) ремонт и очистку смотровых колодцев, арыков, дождеприҰмных колодцев, ливневых канализаций, нагорных канав и открытых лотков, входящих в состав искусственных сооружений.</w:t>
      </w:r>
    </w:p>
    <w:bookmarkEnd w:id="116"/>
    <w:bookmarkStart w:name="z124" w:id="117"/>
    <w:p>
      <w:pPr>
        <w:spacing w:after="0"/>
        <w:ind w:left="0"/>
        <w:jc w:val="both"/>
      </w:pPr>
      <w:r>
        <w:rPr>
          <w:rFonts w:ascii="Times New Roman"/>
          <w:b w:val="false"/>
          <w:i w:val="false"/>
          <w:color w:val="000000"/>
          <w:sz w:val="28"/>
        </w:rPr>
        <w:t>
      29. Смотровые и дождеприҰмные колодцы, колодцы подземных коммуникаций, люки (решҰтки), арычная система содержатся в закрытом и исправном состоянии, обеспечивающем безопасное движение транспорта и пешеходов.</w:t>
      </w:r>
    </w:p>
    <w:bookmarkEnd w:id="117"/>
    <w:bookmarkStart w:name="z125" w:id="118"/>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приҰмных, тупиковых, смотровых и других колодцев и камер обеспечивают их собственники.</w:t>
      </w:r>
    </w:p>
    <w:bookmarkEnd w:id="118"/>
    <w:bookmarkStart w:name="z126" w:id="119"/>
    <w:p>
      <w:pPr>
        <w:spacing w:after="0"/>
        <w:ind w:left="0"/>
        <w:jc w:val="both"/>
      </w:pPr>
      <w:r>
        <w:rPr>
          <w:rFonts w:ascii="Times New Roman"/>
          <w:b w:val="false"/>
          <w:i w:val="false"/>
          <w:color w:val="000000"/>
          <w:sz w:val="28"/>
        </w:rPr>
        <w:t>
      30. Разрушенные крышки и решҰтки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(решҰтки) колодца не допускается.</w:t>
      </w:r>
    </w:p>
    <w:bookmarkEnd w:id="119"/>
    <w:bookmarkStart w:name="z127" w:id="120"/>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20"/>
    <w:bookmarkStart w:name="z128" w:id="121"/>
    <w:p>
      <w:pPr>
        <w:spacing w:after="0"/>
        <w:ind w:left="0"/>
        <w:jc w:val="both"/>
      </w:pPr>
      <w:r>
        <w:rPr>
          <w:rFonts w:ascii="Times New Roman"/>
          <w:b w:val="false"/>
          <w:i w:val="false"/>
          <w:color w:val="000000"/>
          <w:sz w:val="28"/>
        </w:rPr>
        <w:t>
      31. Собственники индивидуальных жилых домов:</w:t>
      </w:r>
    </w:p>
    <w:bookmarkEnd w:id="121"/>
    <w:bookmarkStart w:name="z129" w:id="122"/>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2"/>
    <w:bookmarkStart w:name="z130" w:id="123"/>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3"/>
    <w:bookmarkStart w:name="z131" w:id="124"/>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еҰ от мусора, скос сорной и карантинной растительности;</w:t>
      </w:r>
    </w:p>
    <w:bookmarkEnd w:id="124"/>
    <w:bookmarkStart w:name="z132" w:id="125"/>
    <w:p>
      <w:pPr>
        <w:spacing w:after="0"/>
        <w:ind w:left="0"/>
        <w:jc w:val="both"/>
      </w:pPr>
      <w:r>
        <w:rPr>
          <w:rFonts w:ascii="Times New Roman"/>
          <w:b w:val="false"/>
          <w:i w:val="false"/>
          <w:color w:val="000000"/>
          <w:sz w:val="28"/>
        </w:rPr>
        <w:t>
      4) содержат расположенные на них зелҰные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5"/>
    <w:bookmarkStart w:name="z133" w:id="126"/>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6"/>
    <w:bookmarkStart w:name="z134" w:id="127"/>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7"/>
    <w:bookmarkStart w:name="z135" w:id="128"/>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8"/>
    <w:bookmarkStart w:name="z136" w:id="129"/>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9"/>
    <w:bookmarkStart w:name="z137" w:id="130"/>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населҰнного пункта (эксплуатируемые, строящиеся, реконструируемые или капитально ремонтируемые):</w:t>
      </w:r>
    </w:p>
    <w:bookmarkEnd w:id="130"/>
    <w:bookmarkStart w:name="z138" w:id="131"/>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1"/>
    <w:bookmarkStart w:name="z139" w:id="132"/>
    <w:p>
      <w:pPr>
        <w:spacing w:after="0"/>
        <w:ind w:left="0"/>
        <w:jc w:val="both"/>
      </w:pPr>
      <w:r>
        <w:rPr>
          <w:rFonts w:ascii="Times New Roman"/>
          <w:b w:val="false"/>
          <w:i w:val="false"/>
          <w:color w:val="000000"/>
          <w:sz w:val="28"/>
        </w:rPr>
        <w:t>
      2) многоквартирные жилые дома и жилые здания;</w:t>
      </w:r>
    </w:p>
    <w:bookmarkEnd w:id="132"/>
    <w:bookmarkStart w:name="z140" w:id="133"/>
    <w:p>
      <w:pPr>
        <w:spacing w:after="0"/>
        <w:ind w:left="0"/>
        <w:jc w:val="both"/>
      </w:pPr>
      <w:r>
        <w:rPr>
          <w:rFonts w:ascii="Times New Roman"/>
          <w:b w:val="false"/>
          <w:i w:val="false"/>
          <w:color w:val="000000"/>
          <w:sz w:val="28"/>
        </w:rPr>
        <w:t>
      3) здания и сооружения производственного назначения;</w:t>
      </w:r>
    </w:p>
    <w:bookmarkEnd w:id="133"/>
    <w:bookmarkStart w:name="z141" w:id="134"/>
    <w:p>
      <w:pPr>
        <w:spacing w:after="0"/>
        <w:ind w:left="0"/>
        <w:jc w:val="both"/>
      </w:pPr>
      <w:r>
        <w:rPr>
          <w:rFonts w:ascii="Times New Roman"/>
          <w:b w:val="false"/>
          <w:i w:val="false"/>
          <w:color w:val="000000"/>
          <w:sz w:val="28"/>
        </w:rPr>
        <w:t>
      4) постройки облегчҰнного типа (торговые павильоны, киоски, гаражи и прочие аналогичные объекты);</w:t>
      </w:r>
    </w:p>
    <w:bookmarkEnd w:id="134"/>
    <w:bookmarkStart w:name="z142" w:id="135"/>
    <w:p>
      <w:pPr>
        <w:spacing w:after="0"/>
        <w:ind w:left="0"/>
        <w:jc w:val="both"/>
      </w:pPr>
      <w:r>
        <w:rPr>
          <w:rFonts w:ascii="Times New Roman"/>
          <w:b w:val="false"/>
          <w:i w:val="false"/>
          <w:color w:val="000000"/>
          <w:sz w:val="28"/>
        </w:rPr>
        <w:t>
      5) ограды и другие стационарные архитектурные формы, размещҰнные на прилегающих к зданиям земельных участках.</w:t>
      </w:r>
    </w:p>
    <w:bookmarkEnd w:id="135"/>
    <w:bookmarkStart w:name="z143" w:id="136"/>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6"/>
    <w:bookmarkStart w:name="z144" w:id="137"/>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7"/>
    <w:bookmarkStart w:name="z145" w:id="138"/>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8"/>
    <w:bookmarkStart w:name="z146" w:id="139"/>
    <w:p>
      <w:pPr>
        <w:spacing w:after="0"/>
        <w:ind w:left="0"/>
        <w:jc w:val="both"/>
      </w:pPr>
      <w:r>
        <w:rPr>
          <w:rFonts w:ascii="Times New Roman"/>
          <w:b w:val="false"/>
          <w:i w:val="false"/>
          <w:color w:val="000000"/>
          <w:sz w:val="28"/>
        </w:rPr>
        <w:t>
      3) цоколь и отмостка;</w:t>
      </w:r>
    </w:p>
    <w:bookmarkEnd w:id="139"/>
    <w:bookmarkStart w:name="z147" w:id="140"/>
    <w:p>
      <w:pPr>
        <w:spacing w:after="0"/>
        <w:ind w:left="0"/>
        <w:jc w:val="both"/>
      </w:pPr>
      <w:r>
        <w:rPr>
          <w:rFonts w:ascii="Times New Roman"/>
          <w:b w:val="false"/>
          <w:i w:val="false"/>
          <w:color w:val="000000"/>
          <w:sz w:val="28"/>
        </w:rPr>
        <w:t>
      4) плоскости стен;</w:t>
      </w:r>
    </w:p>
    <w:bookmarkEnd w:id="140"/>
    <w:bookmarkStart w:name="z148" w:id="141"/>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1"/>
    <w:bookmarkStart w:name="z149" w:id="142"/>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решҰтки, выходы на кровлю;</w:t>
      </w:r>
    </w:p>
    <w:bookmarkEnd w:id="142"/>
    <w:bookmarkStart w:name="z150" w:id="143"/>
    <w:p>
      <w:pPr>
        <w:spacing w:after="0"/>
        <w:ind w:left="0"/>
        <w:jc w:val="both"/>
      </w:pPr>
      <w:r>
        <w:rPr>
          <w:rFonts w:ascii="Times New Roman"/>
          <w:b w:val="false"/>
          <w:i w:val="false"/>
          <w:color w:val="000000"/>
          <w:sz w:val="28"/>
        </w:rPr>
        <w:t>
      7) архитектурные детали и облицовка;</w:t>
      </w:r>
    </w:p>
    <w:bookmarkEnd w:id="143"/>
    <w:bookmarkStart w:name="z151" w:id="144"/>
    <w:p>
      <w:pPr>
        <w:spacing w:after="0"/>
        <w:ind w:left="0"/>
        <w:jc w:val="both"/>
      </w:pPr>
      <w:r>
        <w:rPr>
          <w:rFonts w:ascii="Times New Roman"/>
          <w:b w:val="false"/>
          <w:i w:val="false"/>
          <w:color w:val="000000"/>
          <w:sz w:val="28"/>
        </w:rPr>
        <w:t>
      8) водосточные трубы, воронки;</w:t>
      </w:r>
    </w:p>
    <w:bookmarkEnd w:id="144"/>
    <w:bookmarkStart w:name="z152" w:id="145"/>
    <w:p>
      <w:pPr>
        <w:spacing w:after="0"/>
        <w:ind w:left="0"/>
        <w:jc w:val="both"/>
      </w:pPr>
      <w:r>
        <w:rPr>
          <w:rFonts w:ascii="Times New Roman"/>
          <w:b w:val="false"/>
          <w:i w:val="false"/>
          <w:color w:val="000000"/>
          <w:sz w:val="28"/>
        </w:rPr>
        <w:t>
      9) ограждения балконов, лоджий;</w:t>
      </w:r>
    </w:p>
    <w:bookmarkEnd w:id="145"/>
    <w:bookmarkStart w:name="z153" w:id="146"/>
    <w:p>
      <w:pPr>
        <w:spacing w:after="0"/>
        <w:ind w:left="0"/>
        <w:jc w:val="both"/>
      </w:pPr>
      <w:r>
        <w:rPr>
          <w:rFonts w:ascii="Times New Roman"/>
          <w:b w:val="false"/>
          <w:i w:val="false"/>
          <w:color w:val="000000"/>
          <w:sz w:val="28"/>
        </w:rPr>
        <w:t>
      10) парапетные и оконные ограждения, решҰтки;</w:t>
      </w:r>
    </w:p>
    <w:bookmarkEnd w:id="146"/>
    <w:bookmarkStart w:name="z154" w:id="147"/>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7"/>
    <w:bookmarkStart w:name="z155" w:id="148"/>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8"/>
    <w:bookmarkStart w:name="z156" w:id="149"/>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9"/>
    <w:bookmarkStart w:name="z157" w:id="150"/>
    <w:p>
      <w:pPr>
        <w:spacing w:after="0"/>
        <w:ind w:left="0"/>
        <w:jc w:val="both"/>
      </w:pPr>
      <w:r>
        <w:rPr>
          <w:rFonts w:ascii="Times New Roman"/>
          <w:b w:val="false"/>
          <w:i w:val="false"/>
          <w:color w:val="000000"/>
          <w:sz w:val="28"/>
        </w:rPr>
        <w:t>
      14) стекла, рамы, балконные двери;</w:t>
      </w:r>
    </w:p>
    <w:bookmarkEnd w:id="150"/>
    <w:bookmarkStart w:name="z158" w:id="151"/>
    <w:p>
      <w:pPr>
        <w:spacing w:after="0"/>
        <w:ind w:left="0"/>
        <w:jc w:val="both"/>
      </w:pPr>
      <w:r>
        <w:rPr>
          <w:rFonts w:ascii="Times New Roman"/>
          <w:b w:val="false"/>
          <w:i w:val="false"/>
          <w:color w:val="000000"/>
          <w:sz w:val="28"/>
        </w:rPr>
        <w:t>
      15) стационарные ограждения, прилегающие к зданиям.</w:t>
      </w:r>
    </w:p>
    <w:bookmarkEnd w:id="151"/>
    <w:bookmarkStart w:name="z159" w:id="152"/>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утверждҰнного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под № 32783) и государственными нормативами в области архитектуры, градостроительства и строительства.</w:t>
      </w:r>
    </w:p>
    <w:bookmarkEnd w:id="152"/>
    <w:bookmarkStart w:name="z160" w:id="153"/>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3"/>
    <w:bookmarkStart w:name="z161" w:id="154"/>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4"/>
    <w:bookmarkStart w:name="z162" w:id="155"/>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5"/>
    <w:bookmarkStart w:name="z163" w:id="156"/>
    <w:p>
      <w:pPr>
        <w:spacing w:after="0"/>
        <w:ind w:left="0"/>
        <w:jc w:val="both"/>
      </w:pPr>
      <w:r>
        <w:rPr>
          <w:rFonts w:ascii="Times New Roman"/>
          <w:b w:val="false"/>
          <w:i w:val="false"/>
          <w:color w:val="000000"/>
          <w:sz w:val="28"/>
        </w:rPr>
        <w:t>
      40. На территории населҰнного пункта не допускается:</w:t>
      </w:r>
    </w:p>
    <w:bookmarkEnd w:id="156"/>
    <w:bookmarkStart w:name="z164" w:id="157"/>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7"/>
    <w:bookmarkStart w:name="z165" w:id="158"/>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8"/>
    <w:bookmarkStart w:name="z166" w:id="159"/>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9"/>
    <w:bookmarkStart w:name="z167" w:id="160"/>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60"/>
    <w:bookmarkStart w:name="z168" w:id="161"/>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1"/>
    <w:bookmarkStart w:name="z169" w:id="162"/>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путҰм информирования посредством средств массовой информации, социальных сетей или мобильной связи.</w:t>
      </w:r>
    </w:p>
    <w:bookmarkEnd w:id="162"/>
    <w:bookmarkStart w:name="z170" w:id="163"/>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3"/>
    <w:bookmarkStart w:name="z171" w:id="164"/>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4"/>
    <w:bookmarkStart w:name="z172" w:id="165"/>
    <w:p>
      <w:pPr>
        <w:spacing w:after="0"/>
        <w:ind w:left="0"/>
        <w:jc w:val="both"/>
      </w:pPr>
      <w:r>
        <w:rPr>
          <w:rFonts w:ascii="Times New Roman"/>
          <w:b w:val="false"/>
          <w:i w:val="false"/>
          <w:color w:val="000000"/>
          <w:sz w:val="28"/>
        </w:rPr>
        <w:t>
      Агитационные печатные материалы вывешиваются в специально отведҰнных местах, а также на зданиях, сооружениях и других объектах с согласия собственников или владельцев указанных объектов.</w:t>
      </w:r>
    </w:p>
    <w:bookmarkEnd w:id="165"/>
    <w:bookmarkStart w:name="z173" w:id="166"/>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6"/>
    <w:bookmarkStart w:name="z174" w:id="167"/>
    <w:p>
      <w:pPr>
        <w:spacing w:after="0"/>
        <w:ind w:left="0"/>
        <w:jc w:val="both"/>
      </w:pPr>
      <w:r>
        <w:rPr>
          <w:rFonts w:ascii="Times New Roman"/>
          <w:b w:val="false"/>
          <w:i w:val="false"/>
          <w:color w:val="000000"/>
          <w:sz w:val="28"/>
        </w:rPr>
        <w:t>
      44. Для безопасности жителей населҰнного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7"/>
    <w:bookmarkStart w:name="z175" w:id="168"/>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8"/>
    <w:bookmarkStart w:name="z176" w:id="169"/>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9"/>
    <w:bookmarkStart w:name="z177" w:id="170"/>
    <w:p>
      <w:pPr>
        <w:spacing w:after="0"/>
        <w:ind w:left="0"/>
        <w:jc w:val="both"/>
      </w:pPr>
      <w:r>
        <w:rPr>
          <w:rFonts w:ascii="Times New Roman"/>
          <w:b w:val="false"/>
          <w:i w:val="false"/>
          <w:color w:val="000000"/>
          <w:sz w:val="28"/>
        </w:rPr>
        <w:t>
      46. Содержание и ремонт уличного и придомового освещения, подключҰнного к единой системе уличного освещения, осуществляет собственник (балансодержатель) устройств освещения. Содержание придомового освещения, подключҰнного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70"/>
    <w:bookmarkStart w:name="z178" w:id="171"/>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bookmarkEnd w:id="171"/>
    <w:bookmarkStart w:name="z179" w:id="172"/>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2"/>
    <w:bookmarkStart w:name="z180" w:id="173"/>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3"/>
    <w:bookmarkStart w:name="z181" w:id="174"/>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4"/>
    <w:bookmarkStart w:name="z182" w:id="175"/>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освещҰнности таких мест, своевременное включение и отключение и бесперебойную работу устройств наружного освещения в ночное время.</w:t>
      </w:r>
    </w:p>
    <w:bookmarkEnd w:id="175"/>
    <w:bookmarkStart w:name="z183" w:id="176"/>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6"/>
    <w:bookmarkStart w:name="z184" w:id="177"/>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7"/>
    <w:bookmarkStart w:name="z185" w:id="178"/>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населҰнного пункта;</w:t>
      </w:r>
    </w:p>
    <w:bookmarkEnd w:id="178"/>
    <w:bookmarkStart w:name="z186" w:id="179"/>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9"/>
    <w:bookmarkStart w:name="z187" w:id="180"/>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80"/>
    <w:bookmarkStart w:name="z188" w:id="181"/>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1"/>
    <w:bookmarkStart w:name="z189" w:id="182"/>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2"/>
    <w:bookmarkStart w:name="z190" w:id="183"/>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четырҰх часов. В случае повреждения опор в результате преднамеренного и/или аварийного нарушения, восстановление производится за счҰт виновной стороны, допустившей нарушение в работе уличного освещения. </w:t>
      </w:r>
    </w:p>
    <w:bookmarkEnd w:id="183"/>
    <w:bookmarkStart w:name="z191" w:id="184"/>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счҰт организации (предприятия), осуществляющей содержание и/или эксплуатацию уличного освещения. </w:t>
      </w:r>
    </w:p>
    <w:bookmarkEnd w:id="184"/>
    <w:bookmarkStart w:name="z192" w:id="185"/>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счҰт организации (предприятия), осуществляющей содержание и/или эксплуатацию уличного освещения в течение трҰх суток с момента обнаружения (демонтажа).</w:t>
      </w:r>
    </w:p>
    <w:bookmarkEnd w:id="185"/>
    <w:bookmarkStart w:name="z193" w:id="186"/>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6"/>
    <w:bookmarkStart w:name="z194" w:id="187"/>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7"/>
    <w:bookmarkStart w:name="z195" w:id="188"/>
    <w:p>
      <w:pPr>
        <w:spacing w:after="0"/>
        <w:ind w:left="0"/>
        <w:jc w:val="both"/>
      </w:pPr>
      <w:r>
        <w:rPr>
          <w:rFonts w:ascii="Times New Roman"/>
          <w:b w:val="false"/>
          <w:i w:val="false"/>
          <w:color w:val="000000"/>
          <w:sz w:val="28"/>
        </w:rPr>
        <w:t>
      1) производить земляные работы;</w:t>
      </w:r>
    </w:p>
    <w:bookmarkEnd w:id="188"/>
    <w:bookmarkStart w:name="z196" w:id="189"/>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водоприҰмные люки;</w:t>
      </w:r>
    </w:p>
    <w:bookmarkEnd w:id="189"/>
    <w:bookmarkStart w:name="z197" w:id="190"/>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90"/>
    <w:bookmarkStart w:name="z198" w:id="191"/>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1"/>
    <w:bookmarkStart w:name="z199" w:id="192"/>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заключҰнных со специализированными организациями.</w:t>
      </w:r>
    </w:p>
    <w:bookmarkEnd w:id="192"/>
    <w:bookmarkStart w:name="z200" w:id="193"/>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счҰт средств соответствующих организаций.</w:t>
      </w:r>
    </w:p>
    <w:bookmarkEnd w:id="193"/>
    <w:bookmarkStart w:name="z201" w:id="194"/>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4"/>
    <w:bookmarkStart w:name="z202" w:id="195"/>
    <w:p>
      <w:pPr>
        <w:spacing w:after="0"/>
        <w:ind w:left="0"/>
        <w:jc w:val="both"/>
      </w:pPr>
      <w:r>
        <w:rPr>
          <w:rFonts w:ascii="Times New Roman"/>
          <w:b w:val="false"/>
          <w:i w:val="false"/>
          <w:color w:val="000000"/>
          <w:sz w:val="28"/>
        </w:rPr>
        <w:t>
      62. РешҰтки дождеприҰмных колодцев постоянно находятся в очищенном состоянии. Не допускаются засорение, заливание решҰток и колодцев, ограничивающие их пропускную способность. Профилактическое обследование смотровых и дождеприҰмных колодцев ливневой канализации и их очистка производятся не реже одного раза в год.</w:t>
      </w:r>
    </w:p>
    <w:bookmarkEnd w:id="195"/>
    <w:bookmarkStart w:name="z203" w:id="196"/>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6"/>
    <w:bookmarkStart w:name="z204" w:id="197"/>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7"/>
    <w:bookmarkStart w:name="z205" w:id="198"/>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повреждҰнных инженерных сетей.</w:t>
      </w:r>
    </w:p>
    <w:bookmarkEnd w:id="198"/>
    <w:bookmarkStart w:name="z206" w:id="199"/>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9"/>
    <w:bookmarkStart w:name="z207" w:id="200"/>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200"/>
    <w:bookmarkStart w:name="z208" w:id="201"/>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1"/>
    <w:bookmarkStart w:name="z209" w:id="202"/>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2"/>
    <w:bookmarkStart w:name="z210" w:id="203"/>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3"/>
    <w:bookmarkStart w:name="z211" w:id="204"/>
    <w:p>
      <w:pPr>
        <w:spacing w:after="0"/>
        <w:ind w:left="0"/>
        <w:jc w:val="both"/>
      </w:pPr>
      <w:r>
        <w:rPr>
          <w:rFonts w:ascii="Times New Roman"/>
          <w:b w:val="false"/>
          <w:i w:val="false"/>
          <w:color w:val="000000"/>
          <w:sz w:val="28"/>
        </w:rPr>
        <w:t>
      1) ремонт повреждҰнных элементов;</w:t>
      </w:r>
    </w:p>
    <w:bookmarkEnd w:id="204"/>
    <w:bookmarkStart w:name="z212" w:id="205"/>
    <w:p>
      <w:pPr>
        <w:spacing w:after="0"/>
        <w:ind w:left="0"/>
        <w:jc w:val="both"/>
      </w:pPr>
      <w:r>
        <w:rPr>
          <w:rFonts w:ascii="Times New Roman"/>
          <w:b w:val="false"/>
          <w:i w:val="false"/>
          <w:color w:val="000000"/>
          <w:sz w:val="28"/>
        </w:rPr>
        <w:t>
      2) удаление подтҰков и грязи;</w:t>
      </w:r>
    </w:p>
    <w:bookmarkEnd w:id="205"/>
    <w:bookmarkStart w:name="z213" w:id="206"/>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6"/>
    <w:bookmarkStart w:name="z214" w:id="207"/>
    <w:p>
      <w:pPr>
        <w:spacing w:after="0"/>
        <w:ind w:left="0"/>
        <w:jc w:val="both"/>
      </w:pPr>
      <w:r>
        <w:rPr>
          <w:rFonts w:ascii="Times New Roman"/>
          <w:b w:val="false"/>
          <w:i w:val="false"/>
          <w:color w:val="000000"/>
          <w:sz w:val="28"/>
        </w:rPr>
        <w:t>
      70. Ограждения (металлические решҰтки) содержат в надлежащем техническом состоянии, очищают от старого покрытия и производят окраску не реже одного раза в год.</w:t>
      </w:r>
    </w:p>
    <w:bookmarkEnd w:id="207"/>
    <w:bookmarkStart w:name="z215" w:id="208"/>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8"/>
    <w:bookmarkStart w:name="z216" w:id="209"/>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9"/>
    <w:bookmarkStart w:name="z217" w:id="210"/>
    <w:p>
      <w:pPr>
        <w:spacing w:after="0"/>
        <w:ind w:left="0"/>
        <w:jc w:val="both"/>
      </w:pPr>
      <w:r>
        <w:rPr>
          <w:rFonts w:ascii="Times New Roman"/>
          <w:b w:val="false"/>
          <w:i w:val="false"/>
          <w:color w:val="000000"/>
          <w:sz w:val="28"/>
        </w:rPr>
        <w:t>
      73. Не допускается купание в фонтанах.</w:t>
      </w:r>
    </w:p>
    <w:bookmarkEnd w:id="210"/>
    <w:bookmarkStart w:name="z218" w:id="211"/>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путҰм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1"/>
    <w:bookmarkStart w:name="z219" w:id="212"/>
    <w:p>
      <w:pPr>
        <w:spacing w:after="0"/>
        <w:ind w:left="0"/>
        <w:jc w:val="left"/>
      </w:pPr>
      <w:r>
        <w:rPr>
          <w:rFonts w:ascii="Times New Roman"/>
          <w:b/>
          <w:i w:val="false"/>
          <w:color w:val="000000"/>
        </w:rPr>
        <w:t xml:space="preserve"> Параграф 8. Содержание временных строений</w:t>
      </w:r>
    </w:p>
    <w:bookmarkEnd w:id="212"/>
    <w:bookmarkStart w:name="z220" w:id="213"/>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3"/>
    <w:bookmarkStart w:name="z221" w:id="214"/>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bookmarkEnd w:id="214"/>
    <w:bookmarkStart w:name="z222" w:id="215"/>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5"/>
    <w:bookmarkStart w:name="z223" w:id="216"/>
    <w:p>
      <w:pPr>
        <w:spacing w:after="0"/>
        <w:ind w:left="0"/>
        <w:jc w:val="both"/>
      </w:pPr>
      <w:r>
        <w:rPr>
          <w:rFonts w:ascii="Times New Roman"/>
          <w:b w:val="false"/>
          <w:i w:val="false"/>
          <w:color w:val="000000"/>
          <w:sz w:val="28"/>
        </w:rPr>
        <w:t>
      1) производят их ремонт и окраску. Ремонт производится с учҰтом сохранения внешнего вида и цветового решения, определҰнных проектной документацией;</w:t>
      </w:r>
    </w:p>
    <w:bookmarkEnd w:id="216"/>
    <w:bookmarkStart w:name="z224" w:id="217"/>
    <w:p>
      <w:pPr>
        <w:spacing w:after="0"/>
        <w:ind w:left="0"/>
        <w:jc w:val="both"/>
      </w:pPr>
      <w:r>
        <w:rPr>
          <w:rFonts w:ascii="Times New Roman"/>
          <w:b w:val="false"/>
          <w:i w:val="false"/>
          <w:color w:val="000000"/>
          <w:sz w:val="28"/>
        </w:rPr>
        <w:t>
      2) следят за сохранностью зелҰных насаждений, газонов, бордюрного камня на прилегающей территории;</w:t>
      </w:r>
    </w:p>
    <w:bookmarkEnd w:id="217"/>
    <w:bookmarkStart w:name="z225" w:id="218"/>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bookmarkEnd w:id="218"/>
    <w:bookmarkStart w:name="z226" w:id="219"/>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9"/>
    <w:bookmarkStart w:name="z227" w:id="220"/>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20"/>
    <w:bookmarkStart w:name="z228" w:id="221"/>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1"/>
    <w:bookmarkStart w:name="z229" w:id="222"/>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2"/>
    <w:bookmarkStart w:name="z230" w:id="223"/>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3"/>
    <w:bookmarkStart w:name="z231" w:id="224"/>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4"/>
    <w:bookmarkStart w:name="z232" w:id="225"/>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населҰнного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5"/>
    <w:bookmarkStart w:name="z233" w:id="226"/>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6"/>
    <w:bookmarkStart w:name="z234" w:id="227"/>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7"/>
    <w:bookmarkStart w:name="z235" w:id="228"/>
    <w:p>
      <w:pPr>
        <w:spacing w:after="0"/>
        <w:ind w:left="0"/>
        <w:jc w:val="both"/>
      </w:pPr>
      <w:r>
        <w:rPr>
          <w:rFonts w:ascii="Times New Roman"/>
          <w:b w:val="false"/>
          <w:i w:val="false"/>
          <w:color w:val="000000"/>
          <w:sz w:val="28"/>
        </w:rPr>
        <w:t>
      2) оборудовать подъездные пути с твҰрдым покрытием от строительной площадки до дороги с асфальтобетонным покрытием;</w:t>
      </w:r>
    </w:p>
    <w:bookmarkEnd w:id="228"/>
    <w:bookmarkStart w:name="z236" w:id="229"/>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зелҰных насаждений и малых архитектурных форм, расположенных на данной территории.</w:t>
      </w:r>
    </w:p>
    <w:bookmarkEnd w:id="229"/>
    <w:bookmarkStart w:name="z237" w:id="230"/>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30"/>
    <w:bookmarkStart w:name="z238" w:id="231"/>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лҰгкой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1"/>
    <w:bookmarkStart w:name="z239" w:id="232"/>
    <w:p>
      <w:pPr>
        <w:spacing w:after="0"/>
        <w:ind w:left="0"/>
        <w:jc w:val="left"/>
      </w:pPr>
      <w:r>
        <w:rPr>
          <w:rFonts w:ascii="Times New Roman"/>
          <w:b/>
          <w:i w:val="false"/>
          <w:color w:val="000000"/>
        </w:rPr>
        <w:t xml:space="preserve"> Параграф 10. Содержание детских и спортивных площадок</w:t>
      </w:r>
    </w:p>
    <w:bookmarkEnd w:id="232"/>
    <w:bookmarkStart w:name="z240" w:id="233"/>
    <w:p>
      <w:pPr>
        <w:spacing w:after="0"/>
        <w:ind w:left="0"/>
        <w:jc w:val="both"/>
      </w:pPr>
      <w:r>
        <w:rPr>
          <w:rFonts w:ascii="Times New Roman"/>
          <w:b w:val="false"/>
          <w:i w:val="false"/>
          <w:color w:val="000000"/>
          <w:sz w:val="28"/>
        </w:rPr>
        <w:t>
      83. Детские и спортивные площадки:</w:t>
      </w:r>
    </w:p>
    <w:bookmarkEnd w:id="233"/>
    <w:bookmarkStart w:name="z241" w:id="234"/>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4"/>
    <w:bookmarkStart w:name="z242" w:id="235"/>
    <w:p>
      <w:pPr>
        <w:spacing w:after="0"/>
        <w:ind w:left="0"/>
        <w:jc w:val="both"/>
      </w:pPr>
      <w:r>
        <w:rPr>
          <w:rFonts w:ascii="Times New Roman"/>
          <w:b w:val="false"/>
          <w:i w:val="false"/>
          <w:color w:val="000000"/>
          <w:sz w:val="28"/>
        </w:rPr>
        <w:t>
      2) регулярно подметаются;</w:t>
      </w:r>
    </w:p>
    <w:bookmarkEnd w:id="235"/>
    <w:bookmarkStart w:name="z243" w:id="236"/>
    <w:p>
      <w:pPr>
        <w:spacing w:after="0"/>
        <w:ind w:left="0"/>
        <w:jc w:val="both"/>
      </w:pPr>
      <w:r>
        <w:rPr>
          <w:rFonts w:ascii="Times New Roman"/>
          <w:b w:val="false"/>
          <w:i w:val="false"/>
          <w:color w:val="000000"/>
          <w:sz w:val="28"/>
        </w:rPr>
        <w:t>
      3) очищаются от снега в зимнее время;</w:t>
      </w:r>
    </w:p>
    <w:bookmarkEnd w:id="236"/>
    <w:bookmarkStart w:name="z244" w:id="237"/>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7"/>
    <w:bookmarkStart w:name="z245" w:id="238"/>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8"/>
    <w:bookmarkStart w:name="z246" w:id="239"/>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9"/>
    <w:bookmarkStart w:name="z247" w:id="240"/>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bookmarkEnd w:id="240"/>
    <w:bookmarkStart w:name="z248" w:id="241"/>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незаглублҰнных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1"/>
    <w:bookmarkStart w:name="z249" w:id="242"/>
    <w:p>
      <w:pPr>
        <w:spacing w:after="0"/>
        <w:ind w:left="0"/>
        <w:jc w:val="left"/>
      </w:pPr>
      <w:r>
        <w:rPr>
          <w:rFonts w:ascii="Times New Roman"/>
          <w:b/>
          <w:i w:val="false"/>
          <w:color w:val="000000"/>
        </w:rPr>
        <w:t xml:space="preserve"> Параграф 11. Содержание контейнерных площадок</w:t>
      </w:r>
    </w:p>
    <w:bookmarkEnd w:id="242"/>
    <w:bookmarkStart w:name="z250" w:id="243"/>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твҰрдых бытовых отходов, с наличием подъездных путей для специализированного транспорта, осуществляющего транспортировку твҰрдых бытовых отходов. Планируются и устанавливаются таким образом, чтобы не допускать разлҰта мусора по территории.</w:t>
      </w:r>
    </w:p>
    <w:bookmarkEnd w:id="243"/>
    <w:bookmarkStart w:name="z251" w:id="244"/>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твҰрдых бытовых отходов.</w:t>
      </w:r>
    </w:p>
    <w:bookmarkEnd w:id="244"/>
    <w:bookmarkStart w:name="z252" w:id="245"/>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под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утверждҰнных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под № 21934).</w:t>
      </w:r>
    </w:p>
    <w:bookmarkEnd w:id="245"/>
    <w:bookmarkStart w:name="z253" w:id="246"/>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твҰрдых бытовых отходов обеспечивается владельцем, с учҰтом прилегающей территории.</w:t>
      </w:r>
    </w:p>
    <w:bookmarkEnd w:id="246"/>
    <w:bookmarkStart w:name="z254" w:id="247"/>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7"/>
    <w:bookmarkStart w:name="z255" w:id="248"/>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зелҰных насаждений. </w:t>
      </w:r>
    </w:p>
    <w:bookmarkEnd w:id="248"/>
    <w:bookmarkStart w:name="z256" w:id="249"/>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9"/>
    <w:bookmarkStart w:name="z257" w:id="250"/>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50"/>
    <w:bookmarkStart w:name="z258" w:id="251"/>
    <w:p>
      <w:pPr>
        <w:spacing w:after="0"/>
        <w:ind w:left="0"/>
        <w:jc w:val="left"/>
      </w:pPr>
      <w:r>
        <w:rPr>
          <w:rFonts w:ascii="Times New Roman"/>
          <w:b/>
          <w:i w:val="false"/>
          <w:color w:val="000000"/>
        </w:rPr>
        <w:t xml:space="preserve"> Параграф 13. Содержание территории автостоянок</w:t>
      </w:r>
    </w:p>
    <w:bookmarkEnd w:id="251"/>
    <w:bookmarkStart w:name="z259" w:id="252"/>
    <w:p>
      <w:pPr>
        <w:spacing w:after="0"/>
        <w:ind w:left="0"/>
        <w:jc w:val="both"/>
      </w:pPr>
      <w:r>
        <w:rPr>
          <w:rFonts w:ascii="Times New Roman"/>
          <w:b w:val="false"/>
          <w:i w:val="false"/>
          <w:color w:val="000000"/>
          <w:sz w:val="28"/>
        </w:rPr>
        <w:t>
      95. На территории населҰнного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2"/>
    <w:bookmarkStart w:name="z260" w:id="253"/>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3"/>
    <w:bookmarkStart w:name="z261" w:id="254"/>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4"/>
    <w:bookmarkStart w:name="z262" w:id="255"/>
    <w:p>
      <w:pPr>
        <w:spacing w:after="0"/>
        <w:ind w:left="0"/>
        <w:jc w:val="both"/>
      </w:pPr>
      <w:r>
        <w:rPr>
          <w:rFonts w:ascii="Times New Roman"/>
          <w:b w:val="false"/>
          <w:i w:val="false"/>
          <w:color w:val="000000"/>
          <w:sz w:val="28"/>
        </w:rPr>
        <w:t>
      98. На придомовых территориях не допускается:</w:t>
      </w:r>
    </w:p>
    <w:bookmarkEnd w:id="255"/>
    <w:bookmarkStart w:name="z263" w:id="256"/>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зелҰными насаждениями, на контейнерных площадках и территориях, прилегающих к ним;</w:t>
      </w:r>
    </w:p>
    <w:bookmarkEnd w:id="256"/>
    <w:bookmarkStart w:name="z264" w:id="257"/>
    <w:p>
      <w:pPr>
        <w:spacing w:after="0"/>
        <w:ind w:left="0"/>
        <w:jc w:val="both"/>
      </w:pPr>
      <w:r>
        <w:rPr>
          <w:rFonts w:ascii="Times New Roman"/>
          <w:b w:val="false"/>
          <w:i w:val="false"/>
          <w:color w:val="000000"/>
          <w:sz w:val="28"/>
        </w:rPr>
        <w:t>
      2) стоянка разукомплектованных транспортных средств.</w:t>
      </w:r>
    </w:p>
    <w:bookmarkEnd w:id="257"/>
    <w:bookmarkStart w:name="z265" w:id="258"/>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8"/>
    <w:bookmarkStart w:name="z266" w:id="259"/>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осуществлҰнные по вине подрядчика (генерального подрядчика), ликвидируются в полном объҰме им же.</w:t>
      </w:r>
    </w:p>
    <w:bookmarkEnd w:id="259"/>
    <w:bookmarkStart w:name="z267" w:id="260"/>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60"/>
    <w:bookmarkStart w:name="z268" w:id="261"/>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твҰрдых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1"/>
    <w:bookmarkStart w:name="z269" w:id="262"/>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2"/>
    <w:bookmarkStart w:name="z270" w:id="263"/>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счҰт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3"/>
    <w:bookmarkStart w:name="z271" w:id="264"/>
    <w:p>
      <w:pPr>
        <w:spacing w:after="0"/>
        <w:ind w:left="0"/>
        <w:jc w:val="left"/>
      </w:pPr>
      <w:r>
        <w:rPr>
          <w:rFonts w:ascii="Times New Roman"/>
          <w:b/>
          <w:i w:val="false"/>
          <w:color w:val="000000"/>
        </w:rPr>
        <w:t xml:space="preserve"> Глава 4. Порядок работ по благоустройству территорий городов и населҰнных пунктов</w:t>
      </w:r>
    </w:p>
    <w:bookmarkEnd w:id="264"/>
    <w:bookmarkStart w:name="z272" w:id="265"/>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5"/>
    <w:bookmarkStart w:name="z273" w:id="266"/>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населҰнного пункта носит сезонный характер в зависимости от климатических условий региона.</w:t>
      </w:r>
    </w:p>
    <w:bookmarkEnd w:id="266"/>
    <w:bookmarkStart w:name="z274" w:id="267"/>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счҰт собственных средств.</w:t>
      </w:r>
    </w:p>
    <w:bookmarkEnd w:id="267"/>
    <w:bookmarkStart w:name="z275" w:id="268"/>
    <w:p>
      <w:pPr>
        <w:spacing w:after="0"/>
        <w:ind w:left="0"/>
        <w:jc w:val="both"/>
      </w:pPr>
      <w:r>
        <w:rPr>
          <w:rFonts w:ascii="Times New Roman"/>
          <w:b w:val="false"/>
          <w:i w:val="false"/>
          <w:color w:val="000000"/>
          <w:sz w:val="28"/>
        </w:rPr>
        <w:t>
      106. На территории населҰнного пункта не допускается накапливать и размещать отходы производства и потребления в несанкционированных местах.</w:t>
      </w:r>
    </w:p>
    <w:bookmarkEnd w:id="268"/>
    <w:bookmarkStart w:name="z276" w:id="269"/>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счҰт производят уборку и очистку данной территории, а при необходимости – рекультивацию земельного участка.</w:t>
      </w:r>
    </w:p>
    <w:bookmarkEnd w:id="269"/>
    <w:bookmarkStart w:name="z277" w:id="270"/>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счҰт лиц, обеспечивающих уборку данной территорий.</w:t>
      </w:r>
    </w:p>
    <w:bookmarkEnd w:id="270"/>
    <w:bookmarkStart w:name="z278" w:id="271"/>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утверждҰнных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под № 26341).</w:t>
      </w:r>
    </w:p>
    <w:bookmarkEnd w:id="271"/>
    <w:bookmarkStart w:name="z279" w:id="272"/>
    <w:p>
      <w:pPr>
        <w:spacing w:after="0"/>
        <w:ind w:left="0"/>
        <w:jc w:val="both"/>
      </w:pPr>
      <w:r>
        <w:rPr>
          <w:rFonts w:ascii="Times New Roman"/>
          <w:b w:val="false"/>
          <w:i w:val="false"/>
          <w:color w:val="000000"/>
          <w:sz w:val="28"/>
        </w:rPr>
        <w:t>
      110. На территории мест общего пользования населҰнного пункта не допускается сжигание отходов производства и потребления.</w:t>
      </w:r>
    </w:p>
    <w:bookmarkEnd w:id="272"/>
    <w:bookmarkStart w:name="z280" w:id="273"/>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3"/>
    <w:bookmarkStart w:name="z281" w:id="274"/>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отведҰнные для этого места лицами, производившим этот ремонт, самостоятельно.</w:t>
      </w:r>
    </w:p>
    <w:bookmarkEnd w:id="274"/>
    <w:bookmarkStart w:name="z282" w:id="275"/>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5"/>
    <w:bookmarkStart w:name="z283" w:id="276"/>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6"/>
    <w:bookmarkStart w:name="z284" w:id="277"/>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7"/>
    <w:bookmarkStart w:name="z285" w:id="278"/>
    <w:p>
      <w:pPr>
        <w:spacing w:after="0"/>
        <w:ind w:left="0"/>
        <w:jc w:val="both"/>
      </w:pPr>
      <w:r>
        <w:rPr>
          <w:rFonts w:ascii="Times New Roman"/>
          <w:b w:val="false"/>
          <w:i w:val="false"/>
          <w:color w:val="000000"/>
          <w:sz w:val="28"/>
        </w:rPr>
        <w:t>
      116. Установку Ұмкостей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8"/>
    <w:bookmarkStart w:name="z286" w:id="279"/>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9"/>
    <w:bookmarkStart w:name="z287" w:id="280"/>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80"/>
    <w:bookmarkStart w:name="z288" w:id="281"/>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1"/>
    <w:bookmarkStart w:name="z289" w:id="282"/>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2"/>
    <w:bookmarkStart w:name="z290" w:id="283"/>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3"/>
    <w:bookmarkStart w:name="z291" w:id="284"/>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84"/>
    <w:bookmarkStart w:name="z292" w:id="285"/>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утверждҰнными приказом Министра здравоохранения Республики Казахстан от 4 августа 2021 года № ҚР ДСМ-73 (зарегистрированный в Реестре государственной регистрации нормативных правовых актов под № 23856).</w:t>
      </w:r>
    </w:p>
    <w:bookmarkEnd w:id="285"/>
    <w:bookmarkStart w:name="z293" w:id="286"/>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дождеприҰмных колодцев производится организациями, обслуживающим данные объекты.</w:t>
      </w:r>
    </w:p>
    <w:bookmarkEnd w:id="286"/>
    <w:bookmarkStart w:name="z294" w:id="287"/>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7"/>
    <w:bookmarkStart w:name="z295" w:id="288"/>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8"/>
    <w:bookmarkStart w:name="z296" w:id="289"/>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9"/>
    <w:bookmarkStart w:name="z297" w:id="290"/>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90"/>
    <w:bookmarkStart w:name="z298" w:id="291"/>
    <w:p>
      <w:pPr>
        <w:spacing w:after="0"/>
        <w:ind w:left="0"/>
        <w:jc w:val="both"/>
      </w:pPr>
      <w:r>
        <w:rPr>
          <w:rFonts w:ascii="Times New Roman"/>
          <w:b w:val="false"/>
          <w:i w:val="false"/>
          <w:color w:val="000000"/>
          <w:sz w:val="28"/>
        </w:rPr>
        <w:t>
      129. Железнодорожные пути, проходящие в черте населҰнного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1"/>
    <w:bookmarkStart w:name="z299" w:id="292"/>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2"/>
    <w:bookmarkStart w:name="z300" w:id="293"/>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3"/>
    <w:bookmarkStart w:name="z301" w:id="294"/>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4"/>
    <w:bookmarkStart w:name="z302" w:id="295"/>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5"/>
    <w:bookmarkStart w:name="z303" w:id="296"/>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6"/>
    <w:bookmarkStart w:name="z304" w:id="297"/>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7"/>
    <w:bookmarkStart w:name="z305" w:id="298"/>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8"/>
    <w:bookmarkStart w:name="z306" w:id="299"/>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утверждҰнных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под № 22672). </w:t>
      </w:r>
    </w:p>
    <w:bookmarkEnd w:id="299"/>
    <w:bookmarkStart w:name="z307" w:id="300"/>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300"/>
    <w:bookmarkStart w:name="z308" w:id="301"/>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населҰнных пунктов в зимний период</w:t>
      </w:r>
    </w:p>
    <w:bookmarkEnd w:id="301"/>
    <w:bookmarkStart w:name="z309" w:id="302"/>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2"/>
    <w:bookmarkStart w:name="z310" w:id="303"/>
    <w:p>
      <w:pPr>
        <w:spacing w:after="0"/>
        <w:ind w:left="0"/>
        <w:jc w:val="both"/>
      </w:pPr>
      <w:r>
        <w:rPr>
          <w:rFonts w:ascii="Times New Roman"/>
          <w:b w:val="false"/>
          <w:i w:val="false"/>
          <w:color w:val="000000"/>
          <w:sz w:val="28"/>
        </w:rPr>
        <w:t>
      139. Убираемый снег вывозится в специально отведҰнные для этих целей места, определяемые местным исполнительным органом.</w:t>
      </w:r>
    </w:p>
    <w:bookmarkEnd w:id="303"/>
    <w:bookmarkStart w:name="z311" w:id="304"/>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4"/>
    <w:bookmarkStart w:name="z312" w:id="305"/>
    <w:p>
      <w:pPr>
        <w:spacing w:after="0"/>
        <w:ind w:left="0"/>
        <w:jc w:val="both"/>
      </w:pPr>
      <w:r>
        <w:rPr>
          <w:rFonts w:ascii="Times New Roman"/>
          <w:b w:val="false"/>
          <w:i w:val="false"/>
          <w:color w:val="000000"/>
          <w:sz w:val="28"/>
        </w:rPr>
        <w:t>
      141. К первоочередным мероприятиям зимней уборки территории населҰнного пункта относятся:</w:t>
      </w:r>
    </w:p>
    <w:bookmarkEnd w:id="305"/>
    <w:bookmarkStart w:name="z313" w:id="306"/>
    <w:p>
      <w:pPr>
        <w:spacing w:after="0"/>
        <w:ind w:left="0"/>
        <w:jc w:val="both"/>
      </w:pPr>
      <w:r>
        <w:rPr>
          <w:rFonts w:ascii="Times New Roman"/>
          <w:b w:val="false"/>
          <w:i w:val="false"/>
          <w:color w:val="000000"/>
          <w:sz w:val="28"/>
        </w:rPr>
        <w:t>
      1) сгребание и подметание снега;</w:t>
      </w:r>
    </w:p>
    <w:bookmarkEnd w:id="306"/>
    <w:bookmarkStart w:name="z314" w:id="307"/>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противогололҰдными материалами;</w:t>
      </w:r>
    </w:p>
    <w:bookmarkEnd w:id="307"/>
    <w:bookmarkStart w:name="z315" w:id="308"/>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8"/>
    <w:bookmarkStart w:name="z316" w:id="309"/>
    <w:p>
      <w:pPr>
        <w:spacing w:after="0"/>
        <w:ind w:left="0"/>
        <w:jc w:val="both"/>
      </w:pPr>
      <w:r>
        <w:rPr>
          <w:rFonts w:ascii="Times New Roman"/>
          <w:b w:val="false"/>
          <w:i w:val="false"/>
          <w:color w:val="000000"/>
          <w:sz w:val="28"/>
        </w:rPr>
        <w:t>
      4) выполнение разрывов в валах снега на перекрҰстках,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9"/>
    <w:bookmarkStart w:name="z317" w:id="310"/>
    <w:p>
      <w:pPr>
        <w:spacing w:after="0"/>
        <w:ind w:left="0"/>
        <w:jc w:val="both"/>
      </w:pPr>
      <w:r>
        <w:rPr>
          <w:rFonts w:ascii="Times New Roman"/>
          <w:b w:val="false"/>
          <w:i w:val="false"/>
          <w:color w:val="000000"/>
          <w:sz w:val="28"/>
        </w:rPr>
        <w:t>
      142. К мероприятиям второй очереди относятся:</w:t>
      </w:r>
    </w:p>
    <w:bookmarkEnd w:id="310"/>
    <w:bookmarkStart w:name="z318" w:id="311"/>
    <w:p>
      <w:pPr>
        <w:spacing w:after="0"/>
        <w:ind w:left="0"/>
        <w:jc w:val="both"/>
      </w:pPr>
      <w:r>
        <w:rPr>
          <w:rFonts w:ascii="Times New Roman"/>
          <w:b w:val="false"/>
          <w:i w:val="false"/>
          <w:color w:val="000000"/>
          <w:sz w:val="28"/>
        </w:rPr>
        <w:t>
      1) удаление (вывоз) снега;</w:t>
      </w:r>
    </w:p>
    <w:bookmarkEnd w:id="311"/>
    <w:bookmarkStart w:name="z319" w:id="312"/>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2"/>
    <w:bookmarkStart w:name="z320" w:id="313"/>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3"/>
    <w:bookmarkStart w:name="z321" w:id="314"/>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противогололҰдными материалами повторяются, обеспечивая безопасность движения пешеходов и транспортных средств.</w:t>
      </w:r>
    </w:p>
    <w:bookmarkEnd w:id="314"/>
    <w:bookmarkStart w:name="z322" w:id="315"/>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5"/>
    <w:bookmarkStart w:name="z323" w:id="316"/>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6"/>
    <w:bookmarkStart w:name="z324" w:id="317"/>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7"/>
    <w:bookmarkStart w:name="z325" w:id="318"/>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8"/>
    <w:bookmarkStart w:name="z326" w:id="319"/>
    <w:p>
      <w:pPr>
        <w:spacing w:after="0"/>
        <w:ind w:left="0"/>
        <w:jc w:val="both"/>
      </w:pPr>
      <w:r>
        <w:rPr>
          <w:rFonts w:ascii="Times New Roman"/>
          <w:b w:val="false"/>
          <w:i w:val="false"/>
          <w:color w:val="000000"/>
          <w:sz w:val="28"/>
        </w:rPr>
        <w:t>
      148. В период снегопадов и гололҰда места общего пользования тротуары и другие пешеходные зоны на территории населҰнного пункта убираются от снега, обрабатываются противогололҰдными материалами. Время на обработку всей площади тротуаров не превышает шести часов с начала снегопада.</w:t>
      </w:r>
    </w:p>
    <w:bookmarkEnd w:id="319"/>
    <w:bookmarkStart w:name="z327" w:id="320"/>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20"/>
    <w:bookmarkStart w:name="z328" w:id="321"/>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противогололҰдными средствами повторяются, обеспечивая безопасность для пешеходов.</w:t>
      </w:r>
    </w:p>
    <w:bookmarkEnd w:id="321"/>
    <w:bookmarkStart w:name="z329" w:id="322"/>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уплотнҰнного снега (снежно-ледяных образований).</w:t>
      </w:r>
    </w:p>
    <w:bookmarkEnd w:id="322"/>
    <w:bookmarkStart w:name="z330" w:id="323"/>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противогололҰдными материалами и расчищаются проходы для движения пешеходов.</w:t>
      </w:r>
    </w:p>
    <w:bookmarkEnd w:id="323"/>
    <w:bookmarkStart w:name="z331" w:id="324"/>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4"/>
    <w:bookmarkStart w:name="z332" w:id="325"/>
    <w:p>
      <w:pPr>
        <w:spacing w:after="0"/>
        <w:ind w:left="0"/>
        <w:jc w:val="both"/>
      </w:pPr>
      <w:r>
        <w:rPr>
          <w:rFonts w:ascii="Times New Roman"/>
          <w:b w:val="false"/>
          <w:i w:val="false"/>
          <w:color w:val="000000"/>
          <w:sz w:val="28"/>
        </w:rPr>
        <w:t>
      153. Мосты, путепроводы, спуски, подъҰмы, перекрҰстки,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5"/>
    <w:bookmarkStart w:name="z333" w:id="326"/>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6"/>
    <w:bookmarkStart w:name="z334" w:id="327"/>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путҰм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отведҰнные для этих целей места.</w:t>
      </w:r>
    </w:p>
    <w:bookmarkEnd w:id="327"/>
    <w:bookmarkStart w:name="z335" w:id="328"/>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8"/>
    <w:bookmarkStart w:name="z336" w:id="329"/>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счҰт собственных средств.</w:t>
      </w:r>
    </w:p>
    <w:bookmarkEnd w:id="329"/>
    <w:bookmarkStart w:name="z337" w:id="330"/>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счҰт собственных средств.</w:t>
      </w:r>
    </w:p>
    <w:bookmarkEnd w:id="330"/>
    <w:bookmarkStart w:name="z338" w:id="331"/>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1"/>
    <w:bookmarkStart w:name="z339" w:id="332"/>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зелҰных насаждений и оттока талых вод.</w:t>
      </w:r>
    </w:p>
    <w:bookmarkEnd w:id="332"/>
    <w:bookmarkStart w:name="z340" w:id="333"/>
    <w:p>
      <w:pPr>
        <w:spacing w:after="0"/>
        <w:ind w:left="0"/>
        <w:jc w:val="both"/>
      </w:pPr>
      <w:r>
        <w:rPr>
          <w:rFonts w:ascii="Times New Roman"/>
          <w:b w:val="false"/>
          <w:i w:val="false"/>
          <w:color w:val="000000"/>
          <w:sz w:val="28"/>
        </w:rPr>
        <w:t>
      160. Не допускается:</w:t>
      </w:r>
    </w:p>
    <w:bookmarkEnd w:id="333"/>
    <w:bookmarkStart w:name="z341" w:id="334"/>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4"/>
    <w:bookmarkStart w:name="z342" w:id="335"/>
    <w:p>
      <w:pPr>
        <w:spacing w:after="0"/>
        <w:ind w:left="0"/>
        <w:jc w:val="both"/>
      </w:pPr>
      <w:r>
        <w:rPr>
          <w:rFonts w:ascii="Times New Roman"/>
          <w:b w:val="false"/>
          <w:i w:val="false"/>
          <w:color w:val="000000"/>
          <w:sz w:val="28"/>
        </w:rPr>
        <w:t>
      2) осуществлять переброску и перемещение загрязнҰнного снега, а также сколов льда на газоны, цветники, кустарники и другие участки с зелҰными насаждениями;</w:t>
      </w:r>
    </w:p>
    <w:bookmarkEnd w:id="335"/>
    <w:bookmarkStart w:name="z343" w:id="336"/>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6"/>
    <w:bookmarkStart w:name="z344" w:id="337"/>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7"/>
    <w:bookmarkStart w:name="z345" w:id="338"/>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зелҰных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8"/>
    <w:bookmarkStart w:name="z346" w:id="339"/>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9"/>
    <w:bookmarkStart w:name="z347" w:id="340"/>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населҰнных пунктов в летний период</w:t>
      </w:r>
    </w:p>
    <w:bookmarkEnd w:id="340"/>
    <w:bookmarkStart w:name="z348" w:id="341"/>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учҰтом погодных условий и значимости (категорий) улиц.</w:t>
      </w:r>
    </w:p>
    <w:bookmarkEnd w:id="341"/>
    <w:bookmarkStart w:name="z349" w:id="342"/>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2"/>
    <w:bookmarkStart w:name="z350" w:id="343"/>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3"/>
    <w:bookmarkStart w:name="z351" w:id="344"/>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4"/>
    <w:bookmarkStart w:name="z352" w:id="345"/>
    <w:p>
      <w:pPr>
        <w:spacing w:after="0"/>
        <w:ind w:left="0"/>
        <w:jc w:val="both"/>
      </w:pPr>
      <w:r>
        <w:rPr>
          <w:rFonts w:ascii="Times New Roman"/>
          <w:b w:val="false"/>
          <w:i w:val="false"/>
          <w:color w:val="000000"/>
          <w:sz w:val="28"/>
        </w:rPr>
        <w:t>
      3) зачистка прилотковой части дороги;</w:t>
      </w:r>
    </w:p>
    <w:bookmarkEnd w:id="345"/>
    <w:bookmarkStart w:name="z353" w:id="346"/>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6"/>
    <w:bookmarkStart w:name="z354" w:id="347"/>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7"/>
    <w:bookmarkStart w:name="z355" w:id="348"/>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8"/>
    <w:bookmarkStart w:name="z356" w:id="349"/>
    <w:p>
      <w:pPr>
        <w:spacing w:after="0"/>
        <w:ind w:left="0"/>
        <w:jc w:val="both"/>
      </w:pPr>
      <w:r>
        <w:rPr>
          <w:rFonts w:ascii="Times New Roman"/>
          <w:b w:val="false"/>
          <w:i w:val="false"/>
          <w:color w:val="000000"/>
          <w:sz w:val="28"/>
        </w:rPr>
        <w:t>
      7) скашивание травы.</w:t>
      </w:r>
    </w:p>
    <w:bookmarkEnd w:id="349"/>
    <w:bookmarkStart w:name="z357" w:id="350"/>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50"/>
    <w:bookmarkStart w:name="z358" w:id="351"/>
    <w:p>
      <w:pPr>
        <w:spacing w:after="0"/>
        <w:ind w:left="0"/>
        <w:jc w:val="both"/>
      </w:pPr>
      <w:r>
        <w:rPr>
          <w:rFonts w:ascii="Times New Roman"/>
          <w:b w:val="false"/>
          <w:i w:val="false"/>
          <w:color w:val="000000"/>
          <w:sz w:val="28"/>
        </w:rPr>
        <w:t>
      167. Подметание городских территорий производится:</w:t>
      </w:r>
    </w:p>
    <w:bookmarkEnd w:id="351"/>
    <w:bookmarkStart w:name="z359" w:id="352"/>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2"/>
    <w:bookmarkStart w:name="z360" w:id="353"/>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3"/>
    <w:bookmarkStart w:name="z361" w:id="354"/>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учҰтом необходимости обеспечения чистоты.</w:t>
      </w:r>
    </w:p>
    <w:bookmarkEnd w:id="354"/>
    <w:bookmarkStart w:name="z362" w:id="355"/>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5"/>
    <w:bookmarkStart w:name="z363" w:id="356"/>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6"/>
    <w:bookmarkStart w:name="z364" w:id="357"/>
    <w:p>
      <w:pPr>
        <w:spacing w:after="0"/>
        <w:ind w:left="0"/>
        <w:jc w:val="both"/>
      </w:pPr>
      <w:r>
        <w:rPr>
          <w:rFonts w:ascii="Times New Roman"/>
          <w:b w:val="false"/>
          <w:i w:val="false"/>
          <w:color w:val="000000"/>
          <w:sz w:val="28"/>
        </w:rPr>
        <w:t>
      2) для снижения запылҰнности, по мере необходимости.</w:t>
      </w:r>
    </w:p>
    <w:bookmarkEnd w:id="357"/>
    <w:bookmarkStart w:name="z365" w:id="358"/>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8"/>
    <w:bookmarkStart w:name="z366" w:id="359"/>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9"/>
    <w:bookmarkStart w:name="z367" w:id="360"/>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60"/>
    <w:bookmarkStart w:name="z368" w:id="361"/>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дождеприҰмных колодцев постоянно очищаются от сметы и других загрязнений.</w:t>
      </w:r>
    </w:p>
    <w:bookmarkEnd w:id="361"/>
    <w:bookmarkStart w:name="z369" w:id="362"/>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62"/>
    <w:bookmarkStart w:name="z370" w:id="363"/>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отведҰнные участки или на поля компостирования.</w:t>
      </w:r>
    </w:p>
    <w:bookmarkEnd w:id="363"/>
    <w:bookmarkStart w:name="z371" w:id="364"/>
    <w:p>
      <w:pPr>
        <w:spacing w:after="0"/>
        <w:ind w:left="0"/>
        <w:jc w:val="both"/>
      </w:pPr>
      <w:r>
        <w:rPr>
          <w:rFonts w:ascii="Times New Roman"/>
          <w:b w:val="false"/>
          <w:i w:val="false"/>
          <w:color w:val="000000"/>
          <w:sz w:val="28"/>
        </w:rPr>
        <w:t>
      175. При производстве летней уборки не допускается:</w:t>
      </w:r>
    </w:p>
    <w:bookmarkEnd w:id="364"/>
    <w:bookmarkStart w:name="z372" w:id="365"/>
    <w:p>
      <w:pPr>
        <w:spacing w:after="0"/>
        <w:ind w:left="0"/>
        <w:jc w:val="both"/>
      </w:pPr>
      <w:r>
        <w:rPr>
          <w:rFonts w:ascii="Times New Roman"/>
          <w:b w:val="false"/>
          <w:i w:val="false"/>
          <w:color w:val="000000"/>
          <w:sz w:val="28"/>
        </w:rPr>
        <w:t>
      1) сбрасывать мусор на зелҰные насаждения, в смотровые колодцы инженерных сетей, реки и водоҰмы, на проезжую часть дорог и тротуары;</w:t>
      </w:r>
    </w:p>
    <w:bookmarkEnd w:id="365"/>
    <w:bookmarkStart w:name="z373" w:id="366"/>
    <w:p>
      <w:pPr>
        <w:spacing w:after="0"/>
        <w:ind w:left="0"/>
        <w:jc w:val="both"/>
      </w:pPr>
      <w:r>
        <w:rPr>
          <w:rFonts w:ascii="Times New Roman"/>
          <w:b w:val="false"/>
          <w:i w:val="false"/>
          <w:color w:val="000000"/>
          <w:sz w:val="28"/>
        </w:rPr>
        <w:t>
      2) выбивать струҰй воды смет и мусор на тротуары и газоны при мойке проезжей части;</w:t>
      </w:r>
    </w:p>
    <w:bookmarkEnd w:id="366"/>
    <w:bookmarkStart w:name="z374" w:id="367"/>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заражҰнных карантинными вредителями и болезнями;</w:t>
      </w:r>
    </w:p>
    <w:bookmarkEnd w:id="367"/>
    <w:bookmarkStart w:name="z375" w:id="368"/>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