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07ea5" w14:textId="ec07e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области Абай от 13 декабря 2023 года № 11/80-VIІІ "Об областном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области Абай от 13 декабря 2024 года № 23/155-VIII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Маслихат области Абай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области Абай "Об областном бюджете на 2024-2026 годы" от 13 декабря 2023 года № 11/80-VIІІ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областной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343 313 356,7 тысяч тенге: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11 459 776,0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7 019 021,8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324 834 558,9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345 655 511,8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24 797 019,8 тысяч тенге: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36 549 228,0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11 752 208,2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-27 139 174,9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27 139 174,9 тысяч тенге: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36 234 228,0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11 802 144,2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2 707 091,1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области Абай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области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23/155-VIІІ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области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11/80-VIІІ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343 313 356,7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11 459 776,0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1 702 803,0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1 702 803,0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1 305 428,0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1 305 428,0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8 451 545,0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8 377 041,0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7 019 021,8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1 624 922,0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184 550,0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1 346 489,0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3 773 161,1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3 773 161,1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1 620 438,7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1 620 438,7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324 834 558,9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нижестоящих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39 692 379,9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39 692 379,9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285 142 179,0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285 142 179,0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345 655 511,8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6 515 670,3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2 974 417,5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2 240 115,7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1 855 789,1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107 692,6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и проведение выборов акимов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375 014,8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373 423,2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786 429,7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658 989,5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284 848,5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190 292,7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183 848,3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127 440,2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126 340,2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358 839,4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358 839,4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354 508,7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2 395 983,7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196 561,2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87 930,8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279 498,5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279 498,5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архитектуры, градостроительства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1 919 924,0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архитектуры, градостроительства в области регулирования земельных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149 342,4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1 770 581,6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1 912 001,0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1 621 968,0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1 130 917,0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664 707,0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466 210,0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479 568,2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 и гражданской защиты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61 451,2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268 976,0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10 607 729,4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10 607 729,4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10 607 629,4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9 692 897,8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911 060,6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173 269 498,8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16 287 651,0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16 286 651,0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7 940 558,0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8 346 093,0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130 499 162,8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109 742 043,0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2 622 788,0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1 757 893,0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3 697 469,0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74 037 413,0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27 619 717,0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15 149 666,1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2 899 138,0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113 470,1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12 137 058,0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5 607 453,7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5 607 453,7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18 451 364,8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635 936,9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635 936,9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17 803 501,8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17 729 577,8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1 286 622,4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423 622,8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423 622,8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840 836,0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840 836,0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1 482 114,2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120 085,2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120 085,2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1 362 029,0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1 362 029,0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5 262 583,6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5 262 583,6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913 431,6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493 244,0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551 439,0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460 914,0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1 267 157,0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1 070 452,0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11 048 688,5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4 265 873,7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1 319 834,0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383 391,9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614 090,1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289 824,0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2 946 039,7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2 946 039,7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1 164 626,0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1 164 626,0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1 164 626,0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550 383,3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550 383,3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550 383,3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123 342,4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123 342,4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123 342,4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4 944 463,1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4 944 463,1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84 363,6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4 593 980,5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21 993 746,2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7 131 006,6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5 931 743,6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1 306 971,0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323 320,9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1 356 299,0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979 367,8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828 081,9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1 127 441,0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933 239,0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759 831,0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266 024,0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266 024,0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6 775 412,1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6 775 412,1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261 469,1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6 513 943,0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8 087 327,5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8 087 327,5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213 010,9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Cодействие добровольному переселению лиц для повышения мобильности рабочей силы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610 966,0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6 759 481,1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20 202 295,8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20 190 295,8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20 190 295,8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238 952,2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365 975,0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7 769 991,3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2 085 248,9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2 929 234,6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6 800 893,8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14 437 444,7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3 924 677,8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3 903 072,0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1 809 899,0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698 028,0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1 395 145,0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6 515 622,6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406 123,2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406 123,2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6 109 499,4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136 067,3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5 669 706,3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100 777,8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2 101 659,4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822 709,0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822 709,0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430 107,6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71 403,6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848 842,8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260 284,9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529 546,9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1 895 484,9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450 751,6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317 733,5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1 444 733,3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 и архивного дела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158 188,4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248 473,9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1 038 071,0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1 002 397,5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1 002 397,5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1 002 397,5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1 002 397,5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22 277 338,7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21 481 600,5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18 399 463,1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342 266,5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566 030,0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90 434,4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698 710,0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7 177 945,4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3 082 137,4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183 144,7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2 668 224,0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66 649,3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66 649,3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51 205,3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249 754,0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249 754,0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249 754,0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454 822,4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454 722,4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125 824,6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68 824,8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16 810 295,6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16 810 295,6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16 810 295,6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297 798,0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766 706,2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5 735 404,9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10 010 386,5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31 981 976,1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16 917 875,6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16 917 875,6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9 247 428,0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2 780 130,0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4 889 456,6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259 797,0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259 797,0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259 797,0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14 804 303,5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14 804 303,5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163 134,6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312 281,0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12 112 402,0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2 216 323,1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5 347 332,9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1 055 085,3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1 055 085,3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кредитам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845 085,3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кредитов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государственных грантов субъектам предпринимательства для реализации бизнес-идей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4 292 247,6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305 264,5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305 264,5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377 535,0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377 535,0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221 130,2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221 130,2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1 060 929,0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1 060 929,0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1 959 903,9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1 959 903,9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государственного архитектурно-строительного контроля 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1 902 617,0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1 902 617,0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1 902 617,0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1 891 049,0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6 346 479,3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6 346 479,3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6 346 479,3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5 612 873,0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599 585,4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24 797 019,8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36 549 228,0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22 022 294,0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22 022 294,0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22 022 294,0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приобретение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12 522 294,0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13 111 934,0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инвестиционных проектов в агропромышленном комплексе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791 934,0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791 934,0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791 934,0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11 752 208,2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-27 139 174,9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27 139 174,9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36 234 228,0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11 802 144,2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2 707 091,1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