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4543" w14:textId="b5b4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ноября 2024 года № 34/182-VIII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34/182-VIII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Семей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