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31b9" w14:textId="ff13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подразделений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рыбного хозяйства Министерства сельского хозяйства Республики Казахстан от 14 февраля 2024 года № 30-9/27.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февраля 2024 года № 46 "Об утверждении Положения о Комитете рыбного хозяйства Министерства сельского хозяйства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"Есильская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экологии, геологии и природных ресурсов Республики Казахстан от 4 августа 2022 года № 30-9/83 "Об утверждении положений территориальных подразделений Комитета рыбного хозяйства Министерства экологии, геологии и природных ресурсов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экологии и природных ресурсов Республики Казахстан от 15 февраля 2023 года № 30-9/23 "О внесении изменений в приказ председателя Комитета рыбного хозяйства Министерства экологии, геологии и природных ресурсов Республики Казахстан от 4 августа 2022 года № 30-9/83 "Об утверждении положений территориальных подразделений Комитета рыбного хозяйства Министерства экологии, геологии и природных ресурсов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кадровой, организационной и правовой работы Комитета рыбного хозяйства Министерства сельского хозяйства Республики Казахстан настоящий приказ довести до территориальных подразделений Комитета рыбного хозяйства Министерства сельского хозяйства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Комитета рыбного хозяйства Министерства сельского хозяйства Республики Казахстан в установленном законодательством порядке принять меры, необходимые для реализации настоящего приказа.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рыбного хозяйства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Арало-Сырдарьинского бассейна (включая водоохранные полосы и зоны, береговые полосы и зоны санитарной охраны) в пределах административных границ города Шымкент, Кызылординской и Туркестанской областей, за исключением Созакского района.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Председателя Комитета рыбного хозяйства Министерства сельского хозяйства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01-09/177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120008, Кызылординская область, город Кызылорда, улица Амангельды Иманова, 125.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76"/>
    <w:bookmarkStart w:name="z8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77"/>
    <w:bookmarkStart w:name="z8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78"/>
    <w:bookmarkStart w:name="z8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79"/>
    <w:bookmarkStart w:name="z8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80"/>
    <w:bookmarkStart w:name="z8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81"/>
    <w:bookmarkStart w:name="z8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82"/>
    <w:bookmarkStart w:name="z9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83"/>
    <w:bookmarkStart w:name="z9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84"/>
    <w:bookmarkStart w:name="z9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85"/>
    <w:bookmarkStart w:name="z9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86"/>
    <w:bookmarkStart w:name="z9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87"/>
    <w:bookmarkStart w:name="z9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88"/>
    <w:bookmarkStart w:name="z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89"/>
    <w:bookmarkStart w:name="z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90"/>
    <w:bookmarkStart w:name="z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91"/>
    <w:bookmarkStart w:name="z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92"/>
    <w:bookmarkStart w:name="z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94"/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97"/>
    <w:bookmarkStart w:name="z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0"/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113"/>
    <w:bookmarkStart w:name="z1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4"/>
    <w:bookmarkStart w:name="z1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115"/>
    <w:bookmarkStart w:name="z1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116"/>
    <w:bookmarkStart w:name="z1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117"/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118"/>
    <w:bookmarkStart w:name="z1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119"/>
    <w:bookmarkStart w:name="z1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120"/>
    <w:bookmarkStart w:name="z1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121"/>
    <w:bookmarkStart w:name="z1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122"/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123"/>
    <w:bookmarkStart w:name="z11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125"/>
    <w:bookmarkStart w:name="z12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127"/>
    <w:bookmarkStart w:name="z1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128"/>
    <w:bookmarkStart w:name="z12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3"/>
    <w:bookmarkStart w:name="z12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13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136"/>
    <w:bookmarkStart w:name="z13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"/>
    <w:bookmarkStart w:name="z13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озере Балхаш, Алакольской системе озер, Капшагайском водохранилище, реке Или и других территории и водоемах Балхаш-Алакольского бассейна (включая водоохранные полосы и зоны, береговые полосы и зоны санитарной охраны) в пределах административных границ города Алматы, Алматинской области и области Жетісу.</w:t>
      </w:r>
    </w:p>
    <w:bookmarkEnd w:id="138"/>
    <w:bookmarkStart w:name="z13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9"/>
    <w:bookmarkStart w:name="z13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140"/>
    <w:bookmarkStart w:name="z13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1"/>
    <w:bookmarkStart w:name="z1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2"/>
    <w:bookmarkStart w:name="z1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3"/>
    <w:bookmarkStart w:name="z13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144"/>
    <w:bookmarkStart w:name="z14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040800, Алматинская область, город Конаев, 5 микрорайон, здание 1, нежилое помещение 4.</w:t>
      </w:r>
    </w:p>
    <w:bookmarkEnd w:id="145"/>
    <w:bookmarkStart w:name="z14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146"/>
    <w:bookmarkStart w:name="z1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7"/>
    <w:bookmarkStart w:name="z14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8"/>
    <w:bookmarkStart w:name="z14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9"/>
    <w:bookmarkStart w:name="z14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0"/>
    <w:bookmarkStart w:name="z14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1"/>
    <w:bookmarkStart w:name="z14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152"/>
    <w:bookmarkStart w:name="z14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53"/>
    <w:bookmarkStart w:name="z14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159"/>
    <w:bookmarkStart w:name="z1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161"/>
    <w:bookmarkStart w:name="z1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162"/>
    <w:bookmarkStart w:name="z1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163"/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67"/>
    <w:bookmarkStart w:name="z1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68"/>
    <w:bookmarkStart w:name="z1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169"/>
    <w:bookmarkStart w:name="z1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170"/>
    <w:bookmarkStart w:name="z1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171"/>
    <w:bookmarkStart w:name="z1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172"/>
    <w:bookmarkStart w:name="z1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173"/>
    <w:bookmarkStart w:name="z1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174"/>
    <w:bookmarkStart w:name="z1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175"/>
    <w:bookmarkStart w:name="z1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176"/>
    <w:bookmarkStart w:name="z1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177"/>
    <w:bookmarkStart w:name="z1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178"/>
    <w:bookmarkStart w:name="z1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179"/>
    <w:bookmarkStart w:name="z1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180"/>
    <w:bookmarkStart w:name="z17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181"/>
    <w:bookmarkStart w:name="z1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182"/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183"/>
    <w:bookmarkStart w:name="z1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184"/>
    <w:bookmarkStart w:name="z1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185"/>
    <w:bookmarkStart w:name="z1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186"/>
    <w:bookmarkStart w:name="z1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187"/>
    <w:bookmarkStart w:name="z1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188"/>
    <w:bookmarkStart w:name="z1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189"/>
    <w:bookmarkStart w:name="z1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190"/>
    <w:bookmarkStart w:name="z1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191"/>
    <w:bookmarkStart w:name="z1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192"/>
    <w:bookmarkStart w:name="z1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193"/>
    <w:bookmarkStart w:name="z18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194"/>
    <w:bookmarkStart w:name="z1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196"/>
    <w:bookmarkStart w:name="z9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197"/>
    <w:bookmarkStart w:name="z9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198"/>
    <w:bookmarkStart w:name="z9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199"/>
    <w:bookmarkStart w:name="z9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200"/>
    <w:bookmarkStart w:name="z9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201"/>
    <w:bookmarkStart w:name="z9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202"/>
    <w:bookmarkStart w:name="z9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203"/>
    <w:bookmarkStart w:name="z9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204"/>
    <w:bookmarkStart w:name="z9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205"/>
    <w:bookmarkStart w:name="z9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206"/>
    <w:bookmarkStart w:name="z9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207"/>
    <w:bookmarkStart w:name="z9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208"/>
    <w:bookmarkStart w:name="z19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209"/>
    <w:bookmarkStart w:name="z19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210"/>
    <w:bookmarkStart w:name="z19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211"/>
    <w:bookmarkStart w:name="z19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212"/>
    <w:bookmarkStart w:name="z19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213"/>
    <w:bookmarkStart w:name="z19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214"/>
    <w:bookmarkStart w:name="z19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215"/>
    <w:bookmarkStart w:name="z19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216"/>
    <w:bookmarkStart w:name="z20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217"/>
    <w:bookmarkStart w:name="z20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218"/>
    <w:bookmarkStart w:name="z20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219"/>
    <w:bookmarkStart w:name="z20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220"/>
    <w:bookmarkStart w:name="z20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221"/>
    <w:bookmarkStart w:name="z20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222"/>
    <w:bookmarkStart w:name="z20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223"/>
    <w:bookmarkStart w:name="z20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224"/>
    <w:bookmarkStart w:name="z20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225"/>
    <w:bookmarkStart w:name="z20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226"/>
    <w:bookmarkStart w:name="z2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227"/>
    <w:bookmarkStart w:name="z21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228"/>
    <w:bookmarkStart w:name="z21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30"/>
    <w:bookmarkStart w:name="z21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231"/>
    <w:bookmarkStart w:name="z21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232"/>
    <w:bookmarkStart w:name="z21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233"/>
    <w:bookmarkStart w:name="z21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34"/>
    <w:bookmarkStart w:name="z21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235"/>
    <w:bookmarkStart w:name="z21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236"/>
    <w:bookmarkStart w:name="z22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237"/>
    <w:bookmarkStart w:name="z22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238"/>
    <w:bookmarkStart w:name="z22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239"/>
    <w:bookmarkStart w:name="z22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240"/>
    <w:bookmarkStart w:name="z22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241"/>
    <w:bookmarkStart w:name="z22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242"/>
    <w:bookmarkStart w:name="z22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243"/>
    <w:bookmarkStart w:name="z22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244"/>
    <w:bookmarkStart w:name="z22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245"/>
    <w:bookmarkStart w:name="z22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246"/>
    <w:bookmarkStart w:name="z2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247"/>
    <w:bookmarkStart w:name="z23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248"/>
    <w:bookmarkStart w:name="z23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9"/>
    <w:bookmarkStart w:name="z2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250"/>
    <w:bookmarkStart w:name="z23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1"/>
    <w:bookmarkStart w:name="z2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252"/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3"/>
    <w:bookmarkStart w:name="z23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24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256"/>
    <w:bookmarkStart w:name="z24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7"/>
    <w:bookmarkStart w:name="z2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Ертисского бассейна (включая водоохранные полосы и зоны, береговые полосы и зоны санитарной охраны) в пределах административных границ области Абай, Павлодарской и Восточно-Казахстанской областей, за исключением Алакольской системы озер. </w:t>
      </w:r>
    </w:p>
    <w:bookmarkEnd w:id="258"/>
    <w:bookmarkStart w:name="z24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9"/>
    <w:bookmarkStart w:name="z24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260"/>
    <w:bookmarkStart w:name="z2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1"/>
    <w:bookmarkStart w:name="z2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2"/>
    <w:bookmarkStart w:name="z2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3"/>
    <w:bookmarkStart w:name="z2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264"/>
    <w:bookmarkStart w:name="z2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070000, Восточно-Казахстанская область, город Усть-Каменогорск, улица Мызы, дом 2/1.</w:t>
      </w:r>
    </w:p>
    <w:bookmarkEnd w:id="265"/>
    <w:bookmarkStart w:name="z2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266"/>
    <w:bookmarkStart w:name="z2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7"/>
    <w:bookmarkStart w:name="z2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8"/>
    <w:bookmarkStart w:name="z25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9"/>
    <w:bookmarkStart w:name="z25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0"/>
    <w:bookmarkStart w:name="z25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71"/>
    <w:bookmarkStart w:name="z25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272"/>
    <w:bookmarkStart w:name="z25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73"/>
    <w:bookmarkStart w:name="z25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274"/>
    <w:bookmarkStart w:name="z25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275"/>
    <w:bookmarkStart w:name="z2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76"/>
    <w:bookmarkStart w:name="z2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277"/>
    <w:bookmarkStart w:name="z2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278"/>
    <w:bookmarkStart w:name="z2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279"/>
    <w:bookmarkStart w:name="z2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280"/>
    <w:bookmarkStart w:name="z2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281"/>
    <w:bookmarkStart w:name="z2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282"/>
    <w:bookmarkStart w:name="z2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283"/>
    <w:bookmarkStart w:name="z2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284"/>
    <w:bookmarkStart w:name="z2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285"/>
    <w:bookmarkStart w:name="z2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86"/>
    <w:bookmarkStart w:name="z2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87"/>
    <w:bookmarkStart w:name="z2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88"/>
    <w:bookmarkStart w:name="z2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289"/>
    <w:bookmarkStart w:name="z27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290"/>
    <w:bookmarkStart w:name="z2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291"/>
    <w:bookmarkStart w:name="z27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292"/>
    <w:bookmarkStart w:name="z27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293"/>
    <w:bookmarkStart w:name="z27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294"/>
    <w:bookmarkStart w:name="z27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295"/>
    <w:bookmarkStart w:name="z28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296"/>
    <w:bookmarkStart w:name="z28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297"/>
    <w:bookmarkStart w:name="z28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298"/>
    <w:bookmarkStart w:name="z2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299"/>
    <w:bookmarkStart w:name="z28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300"/>
    <w:bookmarkStart w:name="z28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301"/>
    <w:bookmarkStart w:name="z28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302"/>
    <w:bookmarkStart w:name="z28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303"/>
    <w:bookmarkStart w:name="z28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304"/>
    <w:bookmarkStart w:name="z28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305"/>
    <w:bookmarkStart w:name="z29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306"/>
    <w:bookmarkStart w:name="z29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307"/>
    <w:bookmarkStart w:name="z2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308"/>
    <w:bookmarkStart w:name="z2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309"/>
    <w:bookmarkStart w:name="z2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310"/>
    <w:bookmarkStart w:name="z2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311"/>
    <w:bookmarkStart w:name="z2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312"/>
    <w:bookmarkStart w:name="z2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313"/>
    <w:bookmarkStart w:name="z2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314"/>
    <w:bookmarkStart w:name="z2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316"/>
    <w:bookmarkStart w:name="z9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317"/>
    <w:bookmarkStart w:name="z9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318"/>
    <w:bookmarkStart w:name="z9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319"/>
    <w:bookmarkStart w:name="z9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320"/>
    <w:bookmarkStart w:name="z9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321"/>
    <w:bookmarkStart w:name="z9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322"/>
    <w:bookmarkStart w:name="z9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323"/>
    <w:bookmarkStart w:name="z9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324"/>
    <w:bookmarkStart w:name="z9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325"/>
    <w:bookmarkStart w:name="z9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326"/>
    <w:bookmarkStart w:name="z9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327"/>
    <w:bookmarkStart w:name="z9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328"/>
    <w:bookmarkStart w:name="z30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329"/>
    <w:bookmarkStart w:name="z3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330"/>
    <w:bookmarkStart w:name="z3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331"/>
    <w:bookmarkStart w:name="z30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332"/>
    <w:bookmarkStart w:name="z30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333"/>
    <w:bookmarkStart w:name="z30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334"/>
    <w:bookmarkStart w:name="z30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335"/>
    <w:bookmarkStart w:name="z30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336"/>
    <w:bookmarkStart w:name="z30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337"/>
    <w:bookmarkStart w:name="z31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338"/>
    <w:bookmarkStart w:name="z31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339"/>
    <w:bookmarkStart w:name="z31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340"/>
    <w:bookmarkStart w:name="z31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341"/>
    <w:bookmarkStart w:name="z31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342"/>
    <w:bookmarkStart w:name="z31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343"/>
    <w:bookmarkStart w:name="z31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344"/>
    <w:bookmarkStart w:name="z31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345"/>
    <w:bookmarkStart w:name="z31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346"/>
    <w:bookmarkStart w:name="z31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347"/>
    <w:bookmarkStart w:name="z32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передает материалы проверок в правоохранительные органы для принятия процессуального решения;</w:t>
      </w:r>
    </w:p>
    <w:bookmarkEnd w:id="348"/>
    <w:bookmarkStart w:name="z32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350"/>
    <w:bookmarkStart w:name="z32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351"/>
    <w:bookmarkStart w:name="z32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352"/>
    <w:bookmarkStart w:name="z32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353"/>
    <w:bookmarkStart w:name="z32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354"/>
    <w:bookmarkStart w:name="z32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355"/>
    <w:bookmarkStart w:name="z32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356"/>
    <w:bookmarkStart w:name="z32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357"/>
    <w:bookmarkStart w:name="z33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358"/>
    <w:bookmarkStart w:name="z33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359"/>
    <w:bookmarkStart w:name="z33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360"/>
    <w:bookmarkStart w:name="z33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361"/>
    <w:bookmarkStart w:name="z3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362"/>
    <w:bookmarkStart w:name="z33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363"/>
    <w:bookmarkStart w:name="z33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364"/>
    <w:bookmarkStart w:name="z33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365"/>
    <w:bookmarkStart w:name="z33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366"/>
    <w:bookmarkStart w:name="z33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367"/>
    <w:bookmarkStart w:name="z34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368"/>
    <w:bookmarkStart w:name="z34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69"/>
    <w:bookmarkStart w:name="z3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370"/>
    <w:bookmarkStart w:name="z3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71"/>
    <w:bookmarkStart w:name="z3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372"/>
    <w:bookmarkStart w:name="z3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3"/>
    <w:bookmarkStart w:name="z34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374"/>
    <w:bookmarkStart w:name="z3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34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"Есильская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376"/>
    <w:bookmarkStart w:name="z35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7"/>
    <w:bookmarkStart w:name="z35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Есильского бассейна (включая водоохранные полосы и зоны, береговые полосы и зоны санитарной охраны) в пределах административных границ города Астаны, Акмолинской и Северо-Казахстанской областей.</w:t>
      </w:r>
    </w:p>
    <w:bookmarkEnd w:id="378"/>
    <w:bookmarkStart w:name="z35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79"/>
    <w:bookmarkStart w:name="z35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380"/>
    <w:bookmarkStart w:name="z35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1"/>
    <w:bookmarkStart w:name="z35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2"/>
    <w:bookmarkStart w:name="z35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83"/>
    <w:bookmarkStart w:name="z35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384"/>
    <w:bookmarkStart w:name="z35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020000, Акмолинская область, город Кокшетау, улица Б.Момышұлы, 81.</w:t>
      </w:r>
    </w:p>
    <w:bookmarkEnd w:id="385"/>
    <w:bookmarkStart w:name="z35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386"/>
    <w:bookmarkStart w:name="z36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87"/>
    <w:bookmarkStart w:name="z36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88"/>
    <w:bookmarkStart w:name="z36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389"/>
    <w:bookmarkStart w:name="z36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90"/>
    <w:bookmarkStart w:name="z364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91"/>
    <w:bookmarkStart w:name="z36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392"/>
    <w:bookmarkStart w:name="z36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93"/>
    <w:bookmarkStart w:name="z36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394"/>
    <w:bookmarkStart w:name="z36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395"/>
    <w:bookmarkStart w:name="z36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396"/>
    <w:bookmarkStart w:name="z37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397"/>
    <w:bookmarkStart w:name="z37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398"/>
    <w:bookmarkStart w:name="z37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399"/>
    <w:bookmarkStart w:name="z37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400"/>
    <w:bookmarkStart w:name="z37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401"/>
    <w:bookmarkStart w:name="z37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402"/>
    <w:bookmarkStart w:name="z37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403"/>
    <w:bookmarkStart w:name="z37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404"/>
    <w:bookmarkStart w:name="z37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405"/>
    <w:bookmarkStart w:name="z37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406"/>
    <w:bookmarkStart w:name="z38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07"/>
    <w:bookmarkStart w:name="z38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08"/>
    <w:bookmarkStart w:name="z38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409"/>
    <w:bookmarkStart w:name="z38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410"/>
    <w:bookmarkStart w:name="z38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411"/>
    <w:bookmarkStart w:name="z38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412"/>
    <w:bookmarkStart w:name="z38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413"/>
    <w:bookmarkStart w:name="z38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414"/>
    <w:bookmarkStart w:name="z38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415"/>
    <w:bookmarkStart w:name="z38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416"/>
    <w:bookmarkStart w:name="z39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417"/>
    <w:bookmarkStart w:name="z39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418"/>
    <w:bookmarkStart w:name="z39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419"/>
    <w:bookmarkStart w:name="z39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420"/>
    <w:bookmarkStart w:name="z39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421"/>
    <w:bookmarkStart w:name="z39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422"/>
    <w:bookmarkStart w:name="z39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423"/>
    <w:bookmarkStart w:name="z39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424"/>
    <w:bookmarkStart w:name="z39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425"/>
    <w:bookmarkStart w:name="z39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426"/>
    <w:bookmarkStart w:name="z40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427"/>
    <w:bookmarkStart w:name="z40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428"/>
    <w:bookmarkStart w:name="z40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429"/>
    <w:bookmarkStart w:name="z40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430"/>
    <w:bookmarkStart w:name="z40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431"/>
    <w:bookmarkStart w:name="z40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432"/>
    <w:bookmarkStart w:name="z40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433"/>
    <w:bookmarkStart w:name="z40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434"/>
    <w:bookmarkStart w:name="z40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436"/>
    <w:bookmarkStart w:name="z93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437"/>
    <w:bookmarkStart w:name="z93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438"/>
    <w:bookmarkStart w:name="z93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439"/>
    <w:bookmarkStart w:name="z93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440"/>
    <w:bookmarkStart w:name="z93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441"/>
    <w:bookmarkStart w:name="z93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442"/>
    <w:bookmarkStart w:name="z93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443"/>
    <w:bookmarkStart w:name="z94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444"/>
    <w:bookmarkStart w:name="z94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445"/>
    <w:bookmarkStart w:name="z94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446"/>
    <w:bookmarkStart w:name="z94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447"/>
    <w:bookmarkStart w:name="z94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448"/>
    <w:bookmarkStart w:name="z4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449"/>
    <w:bookmarkStart w:name="z41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450"/>
    <w:bookmarkStart w:name="z4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451"/>
    <w:bookmarkStart w:name="z4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452"/>
    <w:bookmarkStart w:name="z4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453"/>
    <w:bookmarkStart w:name="z4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454"/>
    <w:bookmarkStart w:name="z4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455"/>
    <w:bookmarkStart w:name="z4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456"/>
    <w:bookmarkStart w:name="z4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457"/>
    <w:bookmarkStart w:name="z4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458"/>
    <w:bookmarkStart w:name="z4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459"/>
    <w:bookmarkStart w:name="z4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460"/>
    <w:bookmarkStart w:name="z4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461"/>
    <w:bookmarkStart w:name="z4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462"/>
    <w:bookmarkStart w:name="z4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463"/>
    <w:bookmarkStart w:name="z42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464"/>
    <w:bookmarkStart w:name="z42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465"/>
    <w:bookmarkStart w:name="z42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466"/>
    <w:bookmarkStart w:name="z42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467"/>
    <w:bookmarkStart w:name="z42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передает материалы проверок в правоохранительные органы для принятия процессуального решения;</w:t>
      </w:r>
    </w:p>
    <w:bookmarkEnd w:id="468"/>
    <w:bookmarkStart w:name="z43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70"/>
    <w:bookmarkStart w:name="z43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471"/>
    <w:bookmarkStart w:name="z43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472"/>
    <w:bookmarkStart w:name="z43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473"/>
    <w:bookmarkStart w:name="z43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474"/>
    <w:bookmarkStart w:name="z43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475"/>
    <w:bookmarkStart w:name="z43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476"/>
    <w:bookmarkStart w:name="z43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477"/>
    <w:bookmarkStart w:name="z43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478"/>
    <w:bookmarkStart w:name="z44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479"/>
    <w:bookmarkStart w:name="z44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480"/>
    <w:bookmarkStart w:name="z44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481"/>
    <w:bookmarkStart w:name="z44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482"/>
    <w:bookmarkStart w:name="z44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483"/>
    <w:bookmarkStart w:name="z44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484"/>
    <w:bookmarkStart w:name="z44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485"/>
    <w:bookmarkStart w:name="z44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486"/>
    <w:bookmarkStart w:name="z44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487"/>
    <w:bookmarkStart w:name="z44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488"/>
    <w:bookmarkStart w:name="z45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89"/>
    <w:bookmarkStart w:name="z45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490"/>
    <w:bookmarkStart w:name="z4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1"/>
    <w:bookmarkStart w:name="z4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492"/>
    <w:bookmarkStart w:name="z4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3"/>
    <w:bookmarkStart w:name="z45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494"/>
    <w:bookmarkStart w:name="z4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45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496"/>
    <w:bookmarkStart w:name="z45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7"/>
    <w:bookmarkStart w:name="z46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Жайык-Каспийского бассейна (включая водоохранные полосы и зоны, береговые полосы и зоны санитарной охраны) в пределах административных границ Атырауской, Мангистауской и Западно-Казахстанской областей.</w:t>
      </w:r>
    </w:p>
    <w:bookmarkEnd w:id="498"/>
    <w:bookmarkStart w:name="z46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9"/>
    <w:bookmarkStart w:name="z46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500"/>
    <w:bookmarkStart w:name="z46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01"/>
    <w:bookmarkStart w:name="z46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02"/>
    <w:bookmarkStart w:name="z46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03"/>
    <w:bookmarkStart w:name="z46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504"/>
    <w:bookmarkStart w:name="z46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060000, Атырауская область, город Атырау, микрорайон Авангард-4, дом 92. </w:t>
      </w:r>
    </w:p>
    <w:bookmarkEnd w:id="505"/>
    <w:bookmarkStart w:name="z46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506"/>
    <w:bookmarkStart w:name="z46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07"/>
    <w:bookmarkStart w:name="z47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08"/>
    <w:bookmarkStart w:name="z47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09"/>
    <w:bookmarkStart w:name="z47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10"/>
    <w:bookmarkStart w:name="z473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11"/>
    <w:bookmarkStart w:name="z47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512"/>
    <w:bookmarkStart w:name="z47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513"/>
    <w:bookmarkStart w:name="z47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514"/>
    <w:bookmarkStart w:name="z47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515"/>
    <w:bookmarkStart w:name="z47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516"/>
    <w:bookmarkStart w:name="z4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517"/>
    <w:bookmarkStart w:name="z48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518"/>
    <w:bookmarkStart w:name="z4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519"/>
    <w:bookmarkStart w:name="z4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520"/>
    <w:bookmarkStart w:name="z4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521"/>
    <w:bookmarkStart w:name="z4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522"/>
    <w:bookmarkStart w:name="z4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523"/>
    <w:bookmarkStart w:name="z4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524"/>
    <w:bookmarkStart w:name="z4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525"/>
    <w:bookmarkStart w:name="z4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526"/>
    <w:bookmarkStart w:name="z4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27"/>
    <w:bookmarkStart w:name="z4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28"/>
    <w:bookmarkStart w:name="z4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529"/>
    <w:bookmarkStart w:name="z4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530"/>
    <w:bookmarkStart w:name="z4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531"/>
    <w:bookmarkStart w:name="z4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532"/>
    <w:bookmarkStart w:name="z4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533"/>
    <w:bookmarkStart w:name="z4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534"/>
    <w:bookmarkStart w:name="z4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535"/>
    <w:bookmarkStart w:name="z49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36"/>
    <w:bookmarkStart w:name="z49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537"/>
    <w:bookmarkStart w:name="z50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538"/>
    <w:bookmarkStart w:name="z50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539"/>
    <w:bookmarkStart w:name="z50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540"/>
    <w:bookmarkStart w:name="z50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541"/>
    <w:bookmarkStart w:name="z5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542"/>
    <w:bookmarkStart w:name="z5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543"/>
    <w:bookmarkStart w:name="z50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544"/>
    <w:bookmarkStart w:name="z50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545"/>
    <w:bookmarkStart w:name="z50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546"/>
    <w:bookmarkStart w:name="z50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547"/>
    <w:bookmarkStart w:name="z51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548"/>
    <w:bookmarkStart w:name="z51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549"/>
    <w:bookmarkStart w:name="z51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550"/>
    <w:bookmarkStart w:name="z5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551"/>
    <w:bookmarkStart w:name="z5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552"/>
    <w:bookmarkStart w:name="z5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53"/>
    <w:bookmarkStart w:name="z51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554"/>
    <w:bookmarkStart w:name="z51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556"/>
    <w:bookmarkStart w:name="z94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557"/>
    <w:bookmarkStart w:name="z94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558"/>
    <w:bookmarkStart w:name="z94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559"/>
    <w:bookmarkStart w:name="z94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560"/>
    <w:bookmarkStart w:name="z95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561"/>
    <w:bookmarkStart w:name="z95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562"/>
    <w:bookmarkStart w:name="z95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563"/>
    <w:bookmarkStart w:name="z95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564"/>
    <w:bookmarkStart w:name="z95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565"/>
    <w:bookmarkStart w:name="z95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566"/>
    <w:bookmarkStart w:name="z95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567"/>
    <w:bookmarkStart w:name="z95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568"/>
    <w:bookmarkStart w:name="z51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569"/>
    <w:bookmarkStart w:name="z52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570"/>
    <w:bookmarkStart w:name="z52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571"/>
    <w:bookmarkStart w:name="z52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572"/>
    <w:bookmarkStart w:name="z52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573"/>
    <w:bookmarkStart w:name="z52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574"/>
    <w:bookmarkStart w:name="z52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575"/>
    <w:bookmarkStart w:name="z52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576"/>
    <w:bookmarkStart w:name="z52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577"/>
    <w:bookmarkStart w:name="z5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578"/>
    <w:bookmarkStart w:name="z5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579"/>
    <w:bookmarkStart w:name="z5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580"/>
    <w:bookmarkStart w:name="z5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581"/>
    <w:bookmarkStart w:name="z5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582"/>
    <w:bookmarkStart w:name="z5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583"/>
    <w:bookmarkStart w:name="z5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584"/>
    <w:bookmarkStart w:name="z5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585"/>
    <w:bookmarkStart w:name="z5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586"/>
    <w:bookmarkStart w:name="z5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587"/>
    <w:bookmarkStart w:name="z53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588"/>
    <w:bookmarkStart w:name="z53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90"/>
    <w:bookmarkStart w:name="z54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591"/>
    <w:bookmarkStart w:name="z54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592"/>
    <w:bookmarkStart w:name="z54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593"/>
    <w:bookmarkStart w:name="z54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94"/>
    <w:bookmarkStart w:name="z54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595"/>
    <w:bookmarkStart w:name="z54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596"/>
    <w:bookmarkStart w:name="z54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597"/>
    <w:bookmarkStart w:name="z54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598"/>
    <w:bookmarkStart w:name="z54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599"/>
    <w:bookmarkStart w:name="z55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600"/>
    <w:bookmarkStart w:name="z55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601"/>
    <w:bookmarkStart w:name="z55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602"/>
    <w:bookmarkStart w:name="z5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603"/>
    <w:bookmarkStart w:name="z5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604"/>
    <w:bookmarkStart w:name="z5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605"/>
    <w:bookmarkStart w:name="z55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606"/>
    <w:bookmarkStart w:name="z5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607"/>
    <w:bookmarkStart w:name="z55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608"/>
    <w:bookmarkStart w:name="z559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09"/>
    <w:bookmarkStart w:name="z56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610"/>
    <w:bookmarkStart w:name="z56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11"/>
    <w:bookmarkStart w:name="z56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612"/>
    <w:bookmarkStart w:name="z56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3"/>
    <w:bookmarkStart w:name="z56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14"/>
    <w:bookmarkStart w:name="z56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567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616"/>
    <w:bookmarkStart w:name="z568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7"/>
    <w:bookmarkStart w:name="z56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Нура-Сарысуского бассейна (включая водоохранные полосы и зоны, береговые полосы и зоны санитарной охраны) в пределах административной границы области Ұлытау и Карагандинской области, за исключением озера Балхаш.</w:t>
      </w:r>
    </w:p>
    <w:bookmarkEnd w:id="618"/>
    <w:bookmarkStart w:name="z57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9"/>
    <w:bookmarkStart w:name="z57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620"/>
    <w:bookmarkStart w:name="z57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21"/>
    <w:bookmarkStart w:name="z57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22"/>
    <w:bookmarkStart w:name="z57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23"/>
    <w:bookmarkStart w:name="z57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624"/>
    <w:bookmarkStart w:name="z57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100012, Карагандинская область, город Караганда, район имени Казыбек Би, улица Костенко, 6.</w:t>
      </w:r>
    </w:p>
    <w:bookmarkEnd w:id="625"/>
    <w:bookmarkStart w:name="z57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626"/>
    <w:bookmarkStart w:name="z57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27"/>
    <w:bookmarkStart w:name="z57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28"/>
    <w:bookmarkStart w:name="z58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29"/>
    <w:bookmarkStart w:name="z58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30"/>
    <w:bookmarkStart w:name="z582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31"/>
    <w:bookmarkStart w:name="z58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632"/>
    <w:bookmarkStart w:name="z58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633"/>
    <w:bookmarkStart w:name="z58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634"/>
    <w:bookmarkStart w:name="z58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635"/>
    <w:bookmarkStart w:name="z58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636"/>
    <w:bookmarkStart w:name="z58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637"/>
    <w:bookmarkStart w:name="z58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638"/>
    <w:bookmarkStart w:name="z59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639"/>
    <w:bookmarkStart w:name="z59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640"/>
    <w:bookmarkStart w:name="z59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641"/>
    <w:bookmarkStart w:name="z59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642"/>
    <w:bookmarkStart w:name="z59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643"/>
    <w:bookmarkStart w:name="z59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644"/>
    <w:bookmarkStart w:name="z59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645"/>
    <w:bookmarkStart w:name="z59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646"/>
    <w:bookmarkStart w:name="z59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647"/>
    <w:bookmarkStart w:name="z59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648"/>
    <w:bookmarkStart w:name="z60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649"/>
    <w:bookmarkStart w:name="z6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650"/>
    <w:bookmarkStart w:name="z60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651"/>
    <w:bookmarkStart w:name="z60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652"/>
    <w:bookmarkStart w:name="z60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653"/>
    <w:bookmarkStart w:name="z60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654"/>
    <w:bookmarkStart w:name="z60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655"/>
    <w:bookmarkStart w:name="z60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656"/>
    <w:bookmarkStart w:name="z60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657"/>
    <w:bookmarkStart w:name="z60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658"/>
    <w:bookmarkStart w:name="z61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659"/>
    <w:bookmarkStart w:name="z61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660"/>
    <w:bookmarkStart w:name="z61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661"/>
    <w:bookmarkStart w:name="z61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662"/>
    <w:bookmarkStart w:name="z61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663"/>
    <w:bookmarkStart w:name="z61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64"/>
    <w:bookmarkStart w:name="z61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665"/>
    <w:bookmarkStart w:name="z61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666"/>
    <w:bookmarkStart w:name="z61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667"/>
    <w:bookmarkStart w:name="z61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668"/>
    <w:bookmarkStart w:name="z62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69"/>
    <w:bookmarkStart w:name="z62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670"/>
    <w:bookmarkStart w:name="z62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671"/>
    <w:bookmarkStart w:name="z62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672"/>
    <w:bookmarkStart w:name="z62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673"/>
    <w:bookmarkStart w:name="z62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674"/>
    <w:bookmarkStart w:name="z62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676"/>
    <w:bookmarkStart w:name="z95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677"/>
    <w:bookmarkStart w:name="z96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678"/>
    <w:bookmarkStart w:name="z96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679"/>
    <w:bookmarkStart w:name="z96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680"/>
    <w:bookmarkStart w:name="z96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681"/>
    <w:bookmarkStart w:name="z96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682"/>
    <w:bookmarkStart w:name="z96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683"/>
    <w:bookmarkStart w:name="z96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684"/>
    <w:bookmarkStart w:name="z96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685"/>
    <w:bookmarkStart w:name="z96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686"/>
    <w:bookmarkStart w:name="z96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687"/>
    <w:bookmarkStart w:name="z97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688"/>
    <w:bookmarkStart w:name="z62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689"/>
    <w:bookmarkStart w:name="z62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690"/>
    <w:bookmarkStart w:name="z63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91"/>
    <w:bookmarkStart w:name="z63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692"/>
    <w:bookmarkStart w:name="z63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693"/>
    <w:bookmarkStart w:name="z63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694"/>
    <w:bookmarkStart w:name="z63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695"/>
    <w:bookmarkStart w:name="z63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696"/>
    <w:bookmarkStart w:name="z63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697"/>
    <w:bookmarkStart w:name="z63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698"/>
    <w:bookmarkStart w:name="z63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699"/>
    <w:bookmarkStart w:name="z63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700"/>
    <w:bookmarkStart w:name="z64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701"/>
    <w:bookmarkStart w:name="z64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702"/>
    <w:bookmarkStart w:name="z64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703"/>
    <w:bookmarkStart w:name="z64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704"/>
    <w:bookmarkStart w:name="z64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705"/>
    <w:bookmarkStart w:name="z64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706"/>
    <w:bookmarkStart w:name="z64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707"/>
    <w:bookmarkStart w:name="z64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708"/>
    <w:bookmarkStart w:name="z64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10"/>
    <w:bookmarkStart w:name="z65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711"/>
    <w:bookmarkStart w:name="z65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712"/>
    <w:bookmarkStart w:name="z652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713"/>
    <w:bookmarkStart w:name="z65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14"/>
    <w:bookmarkStart w:name="z65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715"/>
    <w:bookmarkStart w:name="z65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716"/>
    <w:bookmarkStart w:name="z65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717"/>
    <w:bookmarkStart w:name="z657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718"/>
    <w:bookmarkStart w:name="z65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719"/>
    <w:bookmarkStart w:name="z65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720"/>
    <w:bookmarkStart w:name="z660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721"/>
    <w:bookmarkStart w:name="z661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722"/>
    <w:bookmarkStart w:name="z662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723"/>
    <w:bookmarkStart w:name="z663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724"/>
    <w:bookmarkStart w:name="z664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725"/>
    <w:bookmarkStart w:name="z665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726"/>
    <w:bookmarkStart w:name="z666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727"/>
    <w:bookmarkStart w:name="z667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728"/>
    <w:bookmarkStart w:name="z668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29"/>
    <w:bookmarkStart w:name="z669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730"/>
    <w:bookmarkStart w:name="z670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31"/>
    <w:bookmarkStart w:name="z671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732"/>
    <w:bookmarkStart w:name="z672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3"/>
    <w:bookmarkStart w:name="z67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34"/>
    <w:bookmarkStart w:name="z67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676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736"/>
    <w:bookmarkStart w:name="z677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7"/>
    <w:bookmarkStart w:name="z67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Тобол-Торгайского бассейна (включая водоохранные полосы и зоны, береговые полосы и зоны санитарной охраны) в пределах административных границ Костанайской и Актюбинской областей (за исключением Аральского моря).</w:t>
      </w:r>
    </w:p>
    <w:bookmarkEnd w:id="738"/>
    <w:bookmarkStart w:name="z67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9"/>
    <w:bookmarkStart w:name="z68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740"/>
    <w:bookmarkStart w:name="z68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41"/>
    <w:bookmarkStart w:name="z68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42"/>
    <w:bookmarkStart w:name="z68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43"/>
    <w:bookmarkStart w:name="z68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744"/>
    <w:bookmarkStart w:name="z68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110000, Костанайская область, город Костанай, проспект Нұрсұлтан Назарбаев, дом 85А.</w:t>
      </w:r>
    </w:p>
    <w:bookmarkEnd w:id="745"/>
    <w:bookmarkStart w:name="z68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746"/>
    <w:bookmarkStart w:name="z68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47"/>
    <w:bookmarkStart w:name="z68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48"/>
    <w:bookmarkStart w:name="z68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49"/>
    <w:bookmarkStart w:name="z69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50"/>
    <w:bookmarkStart w:name="z691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51"/>
    <w:bookmarkStart w:name="z69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752"/>
    <w:bookmarkStart w:name="z69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753"/>
    <w:bookmarkStart w:name="z69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754"/>
    <w:bookmarkStart w:name="z69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755"/>
    <w:bookmarkStart w:name="z69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756"/>
    <w:bookmarkStart w:name="z69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757"/>
    <w:bookmarkStart w:name="z69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758"/>
    <w:bookmarkStart w:name="z69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759"/>
    <w:bookmarkStart w:name="z70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760"/>
    <w:bookmarkStart w:name="z70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761"/>
    <w:bookmarkStart w:name="z70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762"/>
    <w:bookmarkStart w:name="z70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763"/>
    <w:bookmarkStart w:name="z70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764"/>
    <w:bookmarkStart w:name="z70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765"/>
    <w:bookmarkStart w:name="z70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766"/>
    <w:bookmarkStart w:name="z70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767"/>
    <w:bookmarkStart w:name="z70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768"/>
    <w:bookmarkStart w:name="z7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769"/>
    <w:bookmarkStart w:name="z7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770"/>
    <w:bookmarkStart w:name="z71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771"/>
    <w:bookmarkStart w:name="z71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772"/>
    <w:bookmarkStart w:name="z71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773"/>
    <w:bookmarkStart w:name="z71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774"/>
    <w:bookmarkStart w:name="z71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775"/>
    <w:bookmarkStart w:name="z71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776"/>
    <w:bookmarkStart w:name="z71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777"/>
    <w:bookmarkStart w:name="z71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778"/>
    <w:bookmarkStart w:name="z71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779"/>
    <w:bookmarkStart w:name="z72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780"/>
    <w:bookmarkStart w:name="z72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781"/>
    <w:bookmarkStart w:name="z72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782"/>
    <w:bookmarkStart w:name="z72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783"/>
    <w:bookmarkStart w:name="z72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784"/>
    <w:bookmarkStart w:name="z72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785"/>
    <w:bookmarkStart w:name="z72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786"/>
    <w:bookmarkStart w:name="z72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787"/>
    <w:bookmarkStart w:name="z72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788"/>
    <w:bookmarkStart w:name="z72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789"/>
    <w:bookmarkStart w:name="z73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790"/>
    <w:bookmarkStart w:name="z73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791"/>
    <w:bookmarkStart w:name="z73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792"/>
    <w:bookmarkStart w:name="z73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793"/>
    <w:bookmarkStart w:name="z73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794"/>
    <w:bookmarkStart w:name="z73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7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796"/>
    <w:bookmarkStart w:name="z97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797"/>
    <w:bookmarkStart w:name="z97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798"/>
    <w:bookmarkStart w:name="z97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799"/>
    <w:bookmarkStart w:name="z97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800"/>
    <w:bookmarkStart w:name="z97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801"/>
    <w:bookmarkStart w:name="z97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802"/>
    <w:bookmarkStart w:name="z97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803"/>
    <w:bookmarkStart w:name="z97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804"/>
    <w:bookmarkStart w:name="z98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805"/>
    <w:bookmarkStart w:name="z98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806"/>
    <w:bookmarkStart w:name="z98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807"/>
    <w:bookmarkStart w:name="z98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808"/>
    <w:bookmarkStart w:name="z73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809"/>
    <w:bookmarkStart w:name="z73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810"/>
    <w:bookmarkStart w:name="z73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811"/>
    <w:bookmarkStart w:name="z74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812"/>
    <w:bookmarkStart w:name="z74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813"/>
    <w:bookmarkStart w:name="z74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814"/>
    <w:bookmarkStart w:name="z74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815"/>
    <w:bookmarkStart w:name="z74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816"/>
    <w:bookmarkStart w:name="z74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817"/>
    <w:bookmarkStart w:name="z74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818"/>
    <w:bookmarkStart w:name="z74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819"/>
    <w:bookmarkStart w:name="z74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820"/>
    <w:bookmarkStart w:name="z74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821"/>
    <w:bookmarkStart w:name="z75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822"/>
    <w:bookmarkStart w:name="z75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823"/>
    <w:bookmarkStart w:name="z75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824"/>
    <w:bookmarkStart w:name="z75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825"/>
    <w:bookmarkStart w:name="z75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826"/>
    <w:bookmarkStart w:name="z75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827"/>
    <w:bookmarkStart w:name="z75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передает материалы проверок в правоохранительные органы для принятия процессуального решения;</w:t>
      </w:r>
    </w:p>
    <w:bookmarkEnd w:id="828"/>
    <w:bookmarkStart w:name="z75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8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30"/>
    <w:bookmarkStart w:name="z75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831"/>
    <w:bookmarkStart w:name="z76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председателем Комитета.</w:t>
      </w:r>
    </w:p>
    <w:bookmarkEnd w:id="832"/>
    <w:bookmarkStart w:name="z76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833"/>
    <w:bookmarkStart w:name="z76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34"/>
    <w:bookmarkStart w:name="z76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835"/>
    <w:bookmarkStart w:name="z76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836"/>
    <w:bookmarkStart w:name="z76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837"/>
    <w:bookmarkStart w:name="z76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838"/>
    <w:bookmarkStart w:name="z76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839"/>
    <w:bookmarkStart w:name="z76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40"/>
    <w:bookmarkStart w:name="z76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841"/>
    <w:bookmarkStart w:name="z77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42"/>
    <w:bookmarkStart w:name="z77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843"/>
    <w:bookmarkStart w:name="z77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844"/>
    <w:bookmarkStart w:name="z773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845"/>
    <w:bookmarkStart w:name="z77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846"/>
    <w:bookmarkStart w:name="z77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847"/>
    <w:bookmarkStart w:name="z77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848"/>
    <w:bookmarkStart w:name="z777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49"/>
    <w:bookmarkStart w:name="z77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850"/>
    <w:bookmarkStart w:name="z77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51"/>
    <w:bookmarkStart w:name="z78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852"/>
    <w:bookmarkStart w:name="z78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3"/>
    <w:bookmarkStart w:name="z782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54"/>
    <w:bookmarkStart w:name="z78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8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30-9/27</w:t>
            </w:r>
          </w:p>
        </w:tc>
      </w:tr>
    </w:tbl>
    <w:bookmarkStart w:name="z785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</w:t>
      </w:r>
    </w:p>
    <w:bookmarkEnd w:id="856"/>
    <w:bookmarkStart w:name="z786" w:id="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7"/>
    <w:bookmarkStart w:name="z787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 (далее – Инспекция) является территориальным подразделением в пределах компетенции Комитета рыбного хозяйства Министерства сельского хозяйства Республики Казахстан (далее – Комитет) осуществляющим реализационные, регулятивные, контрольные и надзорные функции в области охраны, воспроизводства и использования рыбных ресурсов и других водных животных на территории и водоемах Шу-Таласского бассейна (включая водоохранные полосы и зоны, береговые полосы и зоны санитарной охраны) в пределах административных границ Созакского района Туркестанской области и Жамбылской области, за исключением озера Балхаш.</w:t>
      </w:r>
    </w:p>
    <w:bookmarkEnd w:id="8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Председателя Комитета рыбного хозяйства Министерства сельского хозяйства РК от 19.12.2024 </w:t>
      </w:r>
      <w:r>
        <w:rPr>
          <w:rFonts w:ascii="Times New Roman"/>
          <w:b w:val="false"/>
          <w:i w:val="false"/>
          <w:color w:val="000000"/>
          <w:sz w:val="28"/>
        </w:rPr>
        <w:t>№ 01-09/177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9"/>
    <w:bookmarkStart w:name="z789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при необходимости в соответствии с законодательством Республики Казахстан счета в органах казначейства.</w:t>
      </w:r>
    </w:p>
    <w:bookmarkEnd w:id="860"/>
    <w:bookmarkStart w:name="z790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61"/>
    <w:bookmarkStart w:name="z791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62"/>
    <w:bookmarkStart w:name="z792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63"/>
    <w:bookmarkStart w:name="z793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председателем Комитета.</w:t>
      </w:r>
    </w:p>
    <w:bookmarkEnd w:id="864"/>
    <w:bookmarkStart w:name="z794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080009, Жамбылская область, город Тараз, улица Аль-Фараби, 11. </w:t>
      </w:r>
    </w:p>
    <w:bookmarkEnd w:id="865"/>
    <w:bookmarkStart w:name="z795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сельского хозяйства Республики Казахстан".</w:t>
      </w:r>
    </w:p>
    <w:bookmarkEnd w:id="866"/>
    <w:bookmarkStart w:name="z796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67"/>
    <w:bookmarkStart w:name="z797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68"/>
    <w:bookmarkStart w:name="z798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69"/>
    <w:bookmarkStart w:name="z799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70"/>
    <w:bookmarkStart w:name="z800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71"/>
    <w:bookmarkStart w:name="z801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- реализация государственной политики в области охраны, воспроизводства и использования рыбных ресурсов и других водных животных, а также аквакультуры.</w:t>
      </w:r>
    </w:p>
    <w:bookmarkEnd w:id="872"/>
    <w:bookmarkStart w:name="z80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873"/>
    <w:bookmarkStart w:name="z803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874"/>
    <w:bookmarkStart w:name="z80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bookmarkEnd w:id="875"/>
    <w:bookmarkStart w:name="z80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876"/>
    <w:bookmarkStart w:name="z80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вносить в местный исполнительный орган предложение по включению в перечень рыбохозяйственных водоемов и (или) участков местного значения новых водоемов;</w:t>
      </w:r>
    </w:p>
    <w:bookmarkEnd w:id="877"/>
    <w:bookmarkStart w:name="z80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утвержденными правилами применять специальные средства и служебное оружие при осуществлении государственного контроля и надзора в области охраны, воспроизводства и использования рыбных ресурсов и других водных животных;</w:t>
      </w:r>
    </w:p>
    <w:bookmarkEnd w:id="878"/>
    <w:bookmarkStart w:name="z80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оснащается в соответствии с утвержденными нормами оснащенности материально-техническими средствами территориальных подразделений ведомства уполномоченного органа, осуществляющих деятельность в области охраны, воспроизводства и использования рыбных ресурсов и других водных животных;</w:t>
      </w:r>
    </w:p>
    <w:bookmarkEnd w:id="879"/>
    <w:bookmarkStart w:name="z80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государственных услуг;</w:t>
      </w:r>
    </w:p>
    <w:bookmarkEnd w:id="880"/>
    <w:bookmarkStart w:name="z81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получателей государственных услуг о порядке оказания государственных услуг;</w:t>
      </w:r>
    </w:p>
    <w:bookmarkEnd w:id="881"/>
    <w:bookmarkStart w:name="z81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882"/>
    <w:bookmarkStart w:name="z81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883"/>
    <w:bookmarkStart w:name="z81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 (далее – АППК);</w:t>
      </w:r>
    </w:p>
    <w:bookmarkEnd w:id="884"/>
    <w:bookmarkStart w:name="z81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отказывать в реализации прав участника административной процедуры в случаях и по основаниям, которые установлены АППК;</w:t>
      </w:r>
    </w:p>
    <w:bookmarkEnd w:id="885"/>
    <w:bookmarkStart w:name="z81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886"/>
    <w:bookmarkStart w:name="z81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887"/>
    <w:bookmarkStart w:name="z81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888"/>
    <w:bookmarkStart w:name="z81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заблаговременно уведомлять участника административной процедуры о месте и времени проводимого заслушивания;</w:t>
      </w:r>
    </w:p>
    <w:bookmarkEnd w:id="889"/>
    <w:bookmarkStart w:name="z8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заслушивать участника административной процедуры перед принятием решения по административной процедуре, за исключением случаев, предусмотренных АППК;</w:t>
      </w:r>
    </w:p>
    <w:bookmarkEnd w:id="890"/>
    <w:bookmarkStart w:name="z8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доводить административный акт до сведения участника административной процедуры либо их представителей в порядке, установленном АППК;</w:t>
      </w:r>
    </w:p>
    <w:bookmarkEnd w:id="891"/>
    <w:bookmarkStart w:name="z8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осуществлять иные права и обязанности, предусмотренные законодательством Республики Казахстан.</w:t>
      </w:r>
    </w:p>
    <w:bookmarkEnd w:id="892"/>
    <w:bookmarkStart w:name="z8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Инспекции:</w:t>
      </w:r>
    </w:p>
    <w:bookmarkEnd w:id="893"/>
    <w:bookmarkStart w:name="z8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субъектов в области рыбного хозяйства;</w:t>
      </w:r>
    </w:p>
    <w:bookmarkEnd w:id="894"/>
    <w:bookmarkStart w:name="z8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аквакультуры;</w:t>
      </w:r>
    </w:p>
    <w:bookmarkEnd w:id="895"/>
    <w:bookmarkStart w:name="z8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896"/>
    <w:bookmarkStart w:name="z8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897"/>
    <w:bookmarkStart w:name="z8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бюджетной заявки Инспекции, предоставление ее в Комитет, а также выполнение иных процедур бюджетного процесса;</w:t>
      </w:r>
    </w:p>
    <w:bookmarkEnd w:id="898"/>
    <w:bookmarkStart w:name="z82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процедурах государственных закупок в соответствии с законодательством Республики Казахстан в области государственных закупок;</w:t>
      </w:r>
    </w:p>
    <w:bookmarkEnd w:id="899"/>
    <w:bookmarkStart w:name="z829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900"/>
    <w:bookmarkStart w:name="z8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разрешения на производство интродукции, реинтродукции, гибридизации рыбных ресурсов и других водных животных;</w:t>
      </w:r>
    </w:p>
    <w:bookmarkEnd w:id="901"/>
    <w:bookmarkStart w:name="z831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902"/>
    <w:bookmarkStart w:name="z832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ведение государственного учета, кадастра и мониторинга рыбных ресурсов и других водных животных;</w:t>
      </w:r>
    </w:p>
    <w:bookmarkEnd w:id="903"/>
    <w:bookmarkStart w:name="z833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904"/>
    <w:bookmarkStart w:name="z834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905"/>
    <w:bookmarkStart w:name="z835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порядка осуществления интродукции, реинтродукции, и гибридизации рыбных ресурсов и других водных животных;</w:t>
      </w:r>
    </w:p>
    <w:bookmarkEnd w:id="906"/>
    <w:bookmarkStart w:name="z836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907"/>
    <w:bookmarkStart w:name="z837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проверяет наличие аншлагов на рыбохозяйственных водоемах и (или) участках, а также их соответствие утвержденным образцам, а также запретные для рыболовства сроки и места, журналы учета лова рыбных ресурсов и других водных животных (промысловый журнал);</w:t>
      </w:r>
    </w:p>
    <w:bookmarkEnd w:id="908"/>
    <w:bookmarkStart w:name="z838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909"/>
    <w:bookmarkStart w:name="z839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правил ведения рыбного хозяйства;</w:t>
      </w:r>
    </w:p>
    <w:bookmarkEnd w:id="910"/>
    <w:bookmarkStart w:name="z840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правил рыболовства;</w:t>
      </w:r>
    </w:p>
    <w:bookmarkEnd w:id="911"/>
    <w:bookmarkStart w:name="z841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водных;</w:t>
      </w:r>
    </w:p>
    <w:bookmarkEnd w:id="912"/>
    <w:bookmarkStart w:name="z842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913"/>
    <w:bookmarkStart w:name="z843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 </w:t>
      </w:r>
    </w:p>
    <w:bookmarkEnd w:id="914"/>
    <w:bookmarkStart w:name="z84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участвует в разработке правил перевода рыбохозяйственных водоемов и (или) участков, закрепленных для ведения рыболовства, в рыбохозяйственные водоемы и (или) участки для ведения рыбоводства (аквакультуры);</w:t>
      </w:r>
    </w:p>
    <w:bookmarkEnd w:id="916"/>
    <w:bookmarkStart w:name="z98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участвует в разработке в пределах своей компетенции нормативные правовые акты,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(далее- Предпринимательский кодекс), а также графики проведения проверок, проводимых на соответствие квалификационным или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и полугодовые списки профилактического контроля с посещением субъекта (объекта) контроля и надзора; </w:t>
      </w:r>
    </w:p>
    <w:bookmarkEnd w:id="917"/>
    <w:bookmarkStart w:name="z98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участвует в разработке критериев оценки степени риска для отбора субъектов (объектов) контроля и надзора, проверочных листов, которые размещаются на объекте информационно-коммуникационной инфраструктуры "электронного правительства;</w:t>
      </w:r>
    </w:p>
    <w:bookmarkEnd w:id="918"/>
    <w:bookmarkStart w:name="z98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участвует в подготовке проекта решения о введении ограничений и запретов на пользование объектами рыбных ресурсов и других водных животных, их частей и дериватов, об установлении мест и сроков их пользования на основании биологического обоснования, выданного соответствующими научными организациями;</w:t>
      </w:r>
    </w:p>
    <w:bookmarkEnd w:id="919"/>
    <w:bookmarkStart w:name="z98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подготавливает и предъявляет иск в суд по вопросам охраны, воспроизводства и использования рыб и других водных животных;</w:t>
      </w:r>
    </w:p>
    <w:bookmarkEnd w:id="920"/>
    <w:bookmarkStart w:name="z98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участвует в разработке правил субсидирования переработки рыбной продукции;</w:t>
      </w:r>
    </w:p>
    <w:bookmarkEnd w:id="921"/>
    <w:bookmarkStart w:name="z99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участвует в разработке правил субсидирования ставок вознаграждения при кредитовании субъектов рыбного хозяйства;</w:t>
      </w:r>
    </w:p>
    <w:bookmarkEnd w:id="922"/>
    <w:bookmarkStart w:name="z99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участвует в разработке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квалификационные требования к инвестору;</w:t>
      </w:r>
    </w:p>
    <w:bookmarkEnd w:id="923"/>
    <w:bookmarkStart w:name="z99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принимает решения по закреплению и (или) перезакреплению рыбохозяйственных водоемов местного значения;</w:t>
      </w:r>
    </w:p>
    <w:bookmarkEnd w:id="924"/>
    <w:bookmarkStart w:name="z99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принимает решения по переводу рыбохозяйственных водоемов местного значения, закрепленных для ведения рыболовства, в рыбохозяйственные водоемы местного значения для ведения рыбоводства (аквакультуры);</w:t>
      </w:r>
    </w:p>
    <w:bookmarkEnd w:id="925"/>
    <w:bookmarkStart w:name="z99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полугодовые планы проведения периодических проверок в области охраны, воспроизводства и использования рыбных ресурсов и других водных животных за деятельностью местных исполнительных органов областей, городов республиканского значения, столицы;</w:t>
      </w:r>
    </w:p>
    <w:bookmarkEnd w:id="926"/>
    <w:bookmarkStart w:name="z99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разработке типовых норм и нормативов по труду;</w:t>
      </w:r>
    </w:p>
    <w:bookmarkEnd w:id="927"/>
    <w:bookmarkStart w:name="z99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23-12) участвует в выполнении регулятивных, реализационных и контрольных функций, а также в выполнении стратегических функций в области особо охраняемых природных территорий в части редких и находящихся под угрозой исчезновения видов животных (каспийский тюлень);</w:t>
      </w:r>
    </w:p>
    <w:bookmarkEnd w:id="928"/>
    <w:bookmarkStart w:name="z84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согласовывать технико-экономическое обоснование и проектно-сметную документацию, разрабатываемые субъектами, осуществляющими хозяйственную и иную деятельность на подконтрольных Инспекцией территориях и водоемах (не относящихся к водоемам международного и республиканского значения),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929"/>
    <w:bookmarkStart w:name="z84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места размещения предприятий, сооружений и других объектов, а также внедрение новой техники, технологии, материалов и веществ, которые влияют или могут повлиять на состояние рыбных ресурсов и других водных животных;</w:t>
      </w:r>
    </w:p>
    <w:bookmarkEnd w:id="930"/>
    <w:bookmarkStart w:name="z84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931"/>
    <w:bookmarkStart w:name="z84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останавливает транспортные и плавучие средства на территориях рыбохозяйственных водоемов и (или) участков и их береговой полосе, а также на особо охраняемых природных территориях и при выезде их них, производить их досмотр;</w:t>
      </w:r>
    </w:p>
    <w:bookmarkEnd w:id="932"/>
    <w:bookmarkStart w:name="z85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933"/>
    <w:bookmarkStart w:name="z85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осматривает у лиц, находящихся на рыбохозяйственных водоемах и (или) участках, береговой полосе и при выезде из них, документы на право пользования животным миром;</w:t>
      </w:r>
    </w:p>
    <w:bookmarkEnd w:id="934"/>
    <w:bookmarkStart w:name="z85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изымает запрещенные виды орудий добывания объектов животного мира для временного хранения до вынесения решения судом;</w:t>
      </w:r>
    </w:p>
    <w:bookmarkEnd w:id="935"/>
    <w:bookmarkStart w:name="z85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изымает незаконно добытые объекты рыбных ресурсов и других водных животных и продукты их жизнедеятельности в порядке, установленном законодательством Республики Казахстан;</w:t>
      </w:r>
    </w:p>
    <w:bookmarkEnd w:id="936"/>
    <w:bookmarkStart w:name="z85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изымает огнестрельное оружие, использованное с нарушением законодательства Республики Казахстан в области охраны, воспроизводства и использования животного мира, для временного хранения до вынесения решения судом;</w:t>
      </w:r>
    </w:p>
    <w:bookmarkEnd w:id="937"/>
    <w:bookmarkStart w:name="z85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согласовывает установку рыбозащитных устройств водозаборных и сбросных сооружений;</w:t>
      </w:r>
    </w:p>
    <w:bookmarkEnd w:id="938"/>
    <w:bookmarkStart w:name="z85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выдает справку о происхождении вылова;</w:t>
      </w:r>
    </w:p>
    <w:bookmarkEnd w:id="939"/>
    <w:bookmarkStart w:name="z85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проводит конкурс по закреплению рыбохозяйственных водоемов и (или) участков местного значения;</w:t>
      </w:r>
    </w:p>
    <w:bookmarkEnd w:id="940"/>
    <w:bookmarkStart w:name="z85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заключает договора на ведение рыбного хозяйства;</w:t>
      </w:r>
    </w:p>
    <w:bookmarkEnd w:id="941"/>
    <w:bookmarkStart w:name="z85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перезакрепление рыбохозяйственных водоемов и (или) участков местного значения;</w:t>
      </w:r>
    </w:p>
    <w:bookmarkEnd w:id="942"/>
    <w:bookmarkStart w:name="z86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943"/>
    <w:bookmarkStart w:name="z86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 выявлении нарушения законодательства Республики Казахстан в области охраны, воспроизводства и использования рыбных ресурсов и других водных животных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bookmarkEnd w:id="944"/>
    <w:bookmarkStart w:name="z86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определяет размеры вреда, причиненного в результате нарушения законодательства Республики Казахстан в области охраны, воспроизводства и использования животного мира, и на основании этого предъявлять к виновным лицам претензии о добровольном возмещении этого вреда либо предъявлять иск в суд;</w:t>
      </w:r>
    </w:p>
    <w:bookmarkEnd w:id="945"/>
    <w:bookmarkStart w:name="z86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рассматривает дела об административных правонарушениях в области охраны, воспроизводства и использования рыбных ресурсов и других водных животных;</w:t>
      </w:r>
    </w:p>
    <w:bookmarkEnd w:id="946"/>
    <w:bookmarkStart w:name="z86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947"/>
    <w:bookmarkStart w:name="z86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43) передает материалы проверок в правоохранительные органы для принятия процессуального решения;</w:t>
      </w:r>
    </w:p>
    <w:bookmarkEnd w:id="948"/>
    <w:bookmarkStart w:name="z86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иные функции, предусмотренные законодательством Республики Казахстан, актами Президента Республики Казахстан, Правительства Республики Казахстан, Министра сельского хозяйства Республики Казахстан и Председателя Комитета, а также настоящим Положением.</w:t>
      </w:r>
    </w:p>
    <w:bookmarkEnd w:id="9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Председателя Комитета рыбного хозяйства Министерства сельского хозяйства РК от 16.10.2024 </w:t>
      </w:r>
      <w:r>
        <w:rPr>
          <w:rFonts w:ascii="Times New Roman"/>
          <w:b w:val="false"/>
          <w:i w:val="false"/>
          <w:color w:val="000000"/>
          <w:sz w:val="28"/>
        </w:rPr>
        <w:t>№ 30-9/140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50"/>
    <w:bookmarkStart w:name="z86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руководителем, который несет персональную ответственность за выполнение возложенных на Инспекции задач и осуществление им своих полномочий.</w:t>
      </w:r>
    </w:p>
    <w:bookmarkEnd w:id="951"/>
    <w:bookmarkStart w:name="z86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Инспекции назначается на должность и освобождается от должности председателем Комитета. </w:t>
      </w:r>
    </w:p>
    <w:bookmarkEnd w:id="952"/>
    <w:bookmarkStart w:name="z87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заместителей, которые назначаются на должности и освобождаются от должностей председателем Комитета.</w:t>
      </w:r>
    </w:p>
    <w:bookmarkEnd w:id="953"/>
    <w:bookmarkStart w:name="z8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54"/>
    <w:bookmarkStart w:name="z87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Инспекции;</w:t>
      </w:r>
    </w:p>
    <w:bookmarkEnd w:id="955"/>
    <w:bookmarkStart w:name="z87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Инспекцию задач и осуществление им своих полномочий, за качество и своевременность исходящих документов, а также целевое использование выделенных средств из республиканского бюджета;</w:t>
      </w:r>
    </w:p>
    <w:bookmarkEnd w:id="956"/>
    <w:bookmarkStart w:name="z8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подписывает приказы;</w:t>
      </w:r>
    </w:p>
    <w:bookmarkEnd w:id="957"/>
    <w:bookmarkStart w:name="z8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Инспекции, за исключением заместителей руководителя Инспекции;</w:t>
      </w:r>
    </w:p>
    <w:bookmarkEnd w:id="958"/>
    <w:bookmarkStart w:name="z87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организует мероприятия и несет персональную ответственность за принятие мер по противодействию коррупции в Инспекции;</w:t>
      </w:r>
    </w:p>
    <w:bookmarkEnd w:id="959"/>
    <w:bookmarkStart w:name="z87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назначает на должности и освобождает от должностей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960"/>
    <w:bookmarkStart w:name="z87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председателю Комитета о поощрении и привлечении к дисциплинарной ответственности заместителей руководителя Инспекции;</w:t>
      </w:r>
    </w:p>
    <w:bookmarkEnd w:id="961"/>
    <w:bookmarkStart w:name="z87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Инспекции,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962"/>
    <w:bookmarkStart w:name="z88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согласовывает вопросы оказания материальной помощи, выплаты надбавок заместителям руководителя Инспекции;</w:t>
      </w:r>
    </w:p>
    <w:bookmarkEnd w:id="963"/>
    <w:bookmarkStart w:name="z88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Инспекции;</w:t>
      </w:r>
    </w:p>
    <w:bookmarkEnd w:id="964"/>
    <w:bookmarkStart w:name="z88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Инспекцию в государственных органах и иных организациях без доверенности;</w:t>
      </w:r>
    </w:p>
    <w:bookmarkEnd w:id="965"/>
    <w:bookmarkStart w:name="z88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966"/>
    <w:bookmarkStart w:name="z88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Инспекции в период его отсутствия, возлагается на заместителя руководителя Инспекции, в случае его отсутствия на другого работника Инспекции, на основании приказа председателя Комитета.</w:t>
      </w:r>
    </w:p>
    <w:bookmarkEnd w:id="967"/>
    <w:bookmarkStart w:name="z88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вносит предложения председателю Комитета по полномочиям своих заместителей в соответствии с действующим законодательством.</w:t>
      </w:r>
    </w:p>
    <w:bookmarkEnd w:id="968"/>
    <w:bookmarkStart w:name="z886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69"/>
    <w:bookmarkStart w:name="z88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Инспекция может иметь на праве оперативного управления обособленное имущество в случаях, предусмотренных законодательством. </w:t>
      </w:r>
    </w:p>
    <w:bookmarkEnd w:id="970"/>
    <w:bookmarkStart w:name="z8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1"/>
    <w:bookmarkStart w:name="z8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Инспекцией относится к республиканской собственности.</w:t>
      </w:r>
    </w:p>
    <w:bookmarkEnd w:id="972"/>
    <w:bookmarkStart w:name="z8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73"/>
    <w:bookmarkStart w:name="z891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74"/>
    <w:bookmarkStart w:name="z8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Инспекции осуществляются в соответствии с законодательством Республики Казахстан.</w:t>
      </w:r>
    </w:p>
    <w:bookmarkEnd w:id="9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