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81d2" w14:textId="ab68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Комитета рыбного хозяйства Министерства сельского хозяйства Республики Казахстан от 14 февраля 2024 года № 30-9/27 "Об утверждении положений территориальных подразделений Комитета рыбного хозяйства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рыбного хозяйства Министерства сельского хозяйства Республики Казахстан от 19 декабря 2024 года № 01-09/177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рыбного хозяйства Министерства сельского хозяйства Республики Казахстан от 14 февраля 2024 года № 30-9/27 "Об утверждении положений территориальных подразделений Комитета рыбного хозяйства Министерства сельского хозяйства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"Арало-Сырдарьинская межобластная бассейновая инспекция рыбного хозяйства Комитета рыбного хозяйства Министерства сельского хозяйства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"Арало-Сырдарьинская межобластная бассейновая инспекция рыбного хозяйства Комитета рыбного хозяйства Министерства сельского хозяйства Республики Казахстан" (далее – Инспекция) является территориальным подразделением в пределах компетенции Комитета рыбного хозяйства Министерства сельского хозяйства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территории и водоемах Арало-Сырдарьинского бассейна (включая водоохранные полосы и зоны, береговые полосы и зоны санитарной охраны) в пределах административных границ города Шымкент, Кызылординской и Туркестанской областей, за исключением Созакского района.";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"Шу-Таласская межобластная бассейновая инспекция рыбного хозяйства Комитета рыбного хозяйства Министерства сельского хозяйства Республики Казахстан", утвержденном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"Шу-Таласская межобластная бассейновая инспекция рыбного хозяйства Комитета рыбного хозяйства Министерства сельского хозяйства Республики Казахстан" (далее – Инспекция) является территориальным подразделением в пределах компетенции Комитета рыбного хозяйства Министерства сельского хозяйства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территории и водоемах Шу-Таласского бассейна (включая водоохранные полосы и зоны, береговые полосы и зоны санитарной охраны) в пределах административных границ Созакского района Туркестанской области и Жамбылской области, за исключением озера Балхаш.".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кадровой, организационной и правовой работы Комитета рыбного хозяйства Министерства сельского хозяйства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настоящий приказ до территориальных подразделений Комитета рыбного хозяйства Министерства сельского хозяйства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территориальных подразделений Комитета рыбного хозяйства Министерства сельского хозяйства Республики Казахстан в установленном законодательством порядке принять меры, необходимые для реализации настоящего приказа.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рыбного хозяйства Министерства сельского хозяйства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