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50632" w14:textId="ab506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тарифов для населения на сбор, транспортировку, сортировку и захоронение твердых бытовых отходов по городу Курчатов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Курчатовского городского маслихата области Абай от 30 апреля 2024 года № 17/107-VIII.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пункта 3 </w:t>
      </w:r>
      <w:r>
        <w:rPr>
          <w:rFonts w:ascii="Times New Roman"/>
          <w:b w:val="false"/>
          <w:i w:val="false"/>
          <w:color w:val="000000"/>
          <w:sz w:val="28"/>
        </w:rPr>
        <w:t>статьи 365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Казахстан,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Курчатовский городской маслихат 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тарифы для населения на сбор, транспортировку, сортировку и захоронение твердых бытовых отходов по городу Курчатов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Курчатовского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Хусайнова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Курчатовского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17/107-VIII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для населения на сбор, транспортировку, сортировку и захоронение твердых бытовых отходов по городу Курчатов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 в тенге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Месячный тариф на одного жителя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человек/ в месяц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Годовой тариф за единицу ТБО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 тенге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