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e7ea" w14:textId="40de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27 декабря 2023 года № 14/81-VIII "О бюджете города Курчатов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18 декабря 2024 года № 24/146-VIII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2024-2026 годы" от 27 декабря 2023 года № 14/81-VIII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2 660 559,7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1 944 772,0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7 005,0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23 400,0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685 382,7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2 983 638,8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-94 864,0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94 864,0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-228 215,1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228 215,1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94 864,0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323 079,1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24/146-VIII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2 983 638,8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