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3564" w14:textId="c1f3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Председателя Комитета рыбного хозяйства Министерства сельского хозяйства Республики Казахстан от 14 февраля 2024 года № 30-9/27 "Об утверждении положений территориальных подразделений Комитета рыбного хозяйства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рыбного хозяйства Министерства сельского хозяйства Республики Казахстан от 16 октября 2024 года № 30-9/140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и приказом Министра сельского хозяйства Республики Казахстан от 12 августа 2024 года № 274 "О внесении изменений и дополнений в приказ Министра сельского хозяйства Республики Казахстан от 8 февраля 2024 года № 46 "Об утверждении Положения о Комитете рыбного хозяйства Министерства сельского хозяйства Республики Казахстан"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"Арало-Сырдарьинская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"Балхаш-Алакольская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"Зайсан-Ертисская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"Есильская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"Жайык-Каспийская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"Нура-Сарысуская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"Тобол-Торгайская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"Шу-Таласская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кадровой, организационной и правовой работы Комитета рыбного хозяйства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территориальных подразделений Комитета рыбного хозяйства Министерства сельского хозяйства Республики Казахстан;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территориальных подразделений Комитета рыбного хозяйства Министерства сельского хозяйства Республики Казахстан в установленном законодательством порядке принять меры, необходимые для реализации настоящего приказа.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рыбного хозяйства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30-9/140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Положение о республиканском государственном учреждении "Арало-Сырдарьинская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"Арало-Сырдарьинская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23), 23-1), 23-2), 23-3), 23-4), 23-5), 23-6), 23-7), 23-8), 23-9), 23-10), 23-11) и 23-12) следующего содержания: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участвует в разработке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участвует в разработке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(далее- Предпринимательский кодекс),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 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участвует в разработке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участвует в подготовке проекта решения о введении ограничений и запретов на пользование объектами рыбных ресурсов и других водных животных, их частей и дериватов, об установлении мест и сроков их пользования на основании биологического обоснования, выданного соответствующими научными организациями;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участвует в разработке правил субсидирования переработки рыбной продукции;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участвует в разработке правил субсидирования ставок вознаграждения при кредитовании субъектов рыбного хозяйства;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участвует в разработке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принимает решения по закреплению и (или) перезакреплению рыбохозяйственных водоемов местного значения;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принимает решения по переводу рыбохозяйственных водоемов местного значения, закрепленных для ведения рыболовства, в рыбохозяйственные водоемы местного значения для ведения рыбоводства (аквакультуры);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разработке типовых норм и нормативов по труду;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23-12) участвует в выполнении регулятивных, реализационных и контрольных функций, а также в выполнении стратегических функций в области особо охраняемых природных территорий в части редких и находящихся под угрозой исчезновения видов животных (каспийский тюлень);".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30-9/140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Положение о республиканском государственном учреждении "Балхаш-Алакольская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2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"Балхаш-Алакольская межобластная бассейновая инспекция рыбного хозяйства Комитета рыбного хозяйства Министерства сельского хозяйства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исключить;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23), 23-1), 23-2), 23-3), 23-4), 23-5), 23-6), 23-7), 23-8), 23-9), 23-10), 23-11) и 23-12) следующего содержания: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участвует в разработке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участвует в разработке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(далее- Предпринимательский кодекс),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 </w:t>
      </w:r>
    </w:p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участвует в разработке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участвует в подготовке проекта решения о введении ограничений и запретов на пользование объектами рыбных ресурсов и других водных животных, их частей и дериватов, об установлении мест и сроков их пользования на основании биологического обоснования, выданного соответствующими научными организациями;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участвует в разработке правил субсидирования переработки рыбной продукции;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участвует в разработке правил субсидирования ставок вознаграждения при кредитовании субъектов рыбного хозяйства;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участвует в разработке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принимает решения по закреплению и (или) перезакреплению рыбохозяйственных водоемов местного значения;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принимает решения по переводу рыбохозяйственных водоемов местного значения, закрепленных для ведения рыболовства, в рыбохозяйственные водоемы местного значения для ведения рыбоводства (аквакультуры);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разработке типовых норм и нормативов по труду;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23-12) участвует в выполнении регулятивных, реализационных и контрольных функций, а также в выполнении стратегических функций в области особо охраняемых природных территорий в части редких и находящихся под угрозой исчезновения видов животных (каспийский тюлень);".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30-9/140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Положение о республиканском государственном учреждении "Зайсан-Ертисская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3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"Зайсан-Ертисская межобластная бассейновая инспекция рыбного хозяйства Комитета рыбного хозяйства Министерства сельского хозяйства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23), 23-1), 23-2), 23-3), 23-4), 23-5), 23-6), 23-7), 23-8), 23-9), 23-10), 23-11) и 23-12) следующего содержания: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участвует в разработке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участвует в разработке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(далее- Предпринимательский кодекс),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 </w:t>
      </w:r>
    </w:p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участвует в разработке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правительства;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участвует в подготовке проекта решения о введении ограничений и запретов на пользование объектами рыбных ресурсов и других водных животных, их частей и дериватов, об установлении мест и сроков их пользования на основании биологического обоснования, выданного соответствующими научными организациями;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участвует в разработке правил субсидирования переработки рыбной продукции;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участвует в разработке правил субсидирования ставок вознаграждения при кредитовании субъектов рыбного хозяйства;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участвует в разработке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принимает решения по закреплению и (или) перезакреплению рыбохозяйственных водоемов местного значения;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принимает решения по переводу рыбохозяйственных водоемов местного значения, закрепленных для ведения рыболовства, в рыбохозяйственные водоемы местного значения для ведения рыбоводства (аквакультуры);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разработке типовых норм и нормативов по труду;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23-12) участвует в выполнении регулятивных, реализационных и контрольных функций, а также в выполнении стратегических функций в области особо охраняемых природных территорий в части редких и находящихся под угрозой исчезновения видов животных (каспийский тюлень);".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30-9/140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Положение о республиканском государственном учреждении "Есильская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"Есильская межобластная бассейновая инспекция рыбного хозяйства Комитета рыбного хозяйства Министерства сельского хозяйства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23), 23-1), 23-2), 23-3), 23-4), 23-5), 23-6), 23-7), 23-8), 23-9), 23-10), 23-11) и 23-12) следующего содержания: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участвует в разработке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участвует в разработке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(далее- Предпринимательский кодекс),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 </w:t>
      </w:r>
    </w:p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участвует в разработке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правительства;</w:t>
      </w:r>
    </w:p>
    <w:bookmarkEnd w:id="51"/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участвует в подготовке проекта решения о введении ограничений и запретов на пользование объектами рыбных ресурсов и других водных животных, их частей и дериватов, об установлении мест и сроков их пользования на основании биологического обоснования, выданного соответствующими научными организациями;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53"/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участвует в разработке правил субсидирования переработки рыбной продукции;</w:t>
      </w:r>
    </w:p>
    <w:bookmarkEnd w:id="54"/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участвует в разработке правил субсидирования ставок вознаграждения при кредитовании субъектов рыбного хозяйства;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участвует в разработке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принимает решения по закреплению и (или) перезакреплению рыбохозяйственных водоемов местного значения;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принимает решения по переводу рыбохозяйственных водоемов местного значения, закрепленных для ведения рыболовства, в рыбохозяйственные водоемы местного значения для ведения рыбоводства (аквакультуры);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разработке типовых норм и нормативов по труду;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23-12) участвует в выполнении регулятивных, реализационных и контрольных функций, а также в выполнении стратегических функций в области особо охраняемых природных территорий в части редких и находящихся под угрозой исчезновения видов животных (каспийский тюлень);".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30-9/140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Положение о республиканском государственном учреждении "Жайык-Каспийская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"Жайык-Каспийская межобластная бассейновая инспекция рыбного хозяйства Комитета рыбного хозяйства Министерства сельского хозяйства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23), 23-1), 23-2), 23-3), 23-4), 23-5), 23-6), 23-7), 23-8), 23-9), 23-10), 23-11) и 23-12) следующего содержания: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участвует в разработке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участвует в разработке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(далее- Предпринимательский кодекс),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 </w:t>
      </w:r>
    </w:p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участвует в разработке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правительства;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участвует в подготовке проекта решения о введении ограничений и запретов на пользование объектами рыбных ресурсов и других водных животных, их частей и дериватов, об установлении мест и сроков их пользования на основании биологического обоснования, выданного соответствующими научными организациями;</w:t>
      </w:r>
    </w:p>
    <w:bookmarkEnd w:id="65"/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участвует в разработке правил субсидирования переработки рыбной продукции;</w:t>
      </w:r>
    </w:p>
    <w:bookmarkEnd w:id="67"/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участвует в разработке правил субсидирования ставок вознаграждения при кредитовании субъектов рыбного хозяйства;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участвует в разработке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69"/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принимает решения по закреплению и (или) перезакреплению рыбохозяйственных водоемов местного значения;</w:t>
      </w:r>
    </w:p>
    <w:bookmarkEnd w:id="70"/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принимает решения по переводу рыбохозяйственных водоемов местного значения, закрепленных для ведения рыболовства, в рыбохозяйственные водоемы местного значения для ведения рыбоводства (аквакультуры);</w:t>
      </w:r>
    </w:p>
    <w:bookmarkEnd w:id="71"/>
    <w:bookmarkStart w:name="z1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72"/>
    <w:bookmarkStart w:name="z1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разработке типовых норм и нормативов по труду;</w:t>
      </w:r>
    </w:p>
    <w:bookmarkEnd w:id="73"/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23-12) участвует в выполнении регулятивных, реализационных и контрольных функций, а также в выполнении стратегических функций в области особо охраняемых природных территорий в части редких и находящихся под угрозой исчезновения видов животных (каспийский тюлень);".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30-9/140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Положение о республиканском государственном учреждении "Нура-Сарысуская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"Нура-Сарысуская межобластная бассейновая инспекция рыбного хозяйства Комитета рыбного хозяйства Министерства сельского хозяйства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23), 23-1), 23-2), 23-3), 23-4), 23-5), 23-6), 23-7), 23-8), 23-9), 23-10), 23-11) и 23-12) следующего содержания: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участвует в разработке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участвует в разработке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(далее- Предпринимательский кодекс),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 </w:t>
      </w:r>
    </w:p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участвует в разработке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правительства;</w:t>
      </w:r>
    </w:p>
    <w:bookmarkEnd w:id="77"/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участвует в подготовке проекта решения о введении ограничений и запретов на пользование объектами рыбных ресурсов и других водных животных, их частей и дериватов, об установлении мест и сроков их пользования на основании биологического обоснования, выданного соответствующими научными организациями;</w:t>
      </w:r>
    </w:p>
    <w:bookmarkEnd w:id="78"/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79"/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участвует в разработке правил субсидирования переработки рыбной продукции;</w:t>
      </w:r>
    </w:p>
    <w:bookmarkEnd w:id="80"/>
    <w:bookmarkStart w:name="z1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участвует в разработке правил субсидирования ставок вознаграждения при кредитовании субъектов рыбного хозяйства;</w:t>
      </w:r>
    </w:p>
    <w:bookmarkEnd w:id="81"/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участвует в разработке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82"/>
    <w:bookmarkStart w:name="z1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принимает решения по закреплению и (или) перезакреплению рыбохозяйственных водоемов местного значения;</w:t>
      </w:r>
    </w:p>
    <w:bookmarkEnd w:id="83"/>
    <w:bookmarkStart w:name="z1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принимает решения по переводу рыбохозяйственных водоемов местного значения, закрепленных для ведения рыболовства, в рыбохозяйственные водоемы местного значения для ведения рыбоводства (аквакультуры);</w:t>
      </w:r>
    </w:p>
    <w:bookmarkEnd w:id="84"/>
    <w:bookmarkStart w:name="z1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85"/>
    <w:bookmarkStart w:name="z1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разработке типовых норм и нормативов по труду;</w:t>
      </w:r>
    </w:p>
    <w:bookmarkEnd w:id="86"/>
    <w:bookmarkStart w:name="z1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23-12) участвует в выполнении регулятивных, реализационных и контрольных функций, а также в выполнении стратегических функций в области особо охраняемых природных территорий в части редких и находящихся под угрозой исчезновения видов животных (каспийский тюлень);".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30-9/140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Положение о республиканском государственном учреждении "Тобол-Торгайская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"Тобол-Торгайская межобластная бассейновая инспекция рыбного хозяйства Комитета рыбного хозяйства Министерства сельского хозяйства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23), 23-1), 23-2), 23-3), 23-4), 23-5), 23-6), 23-7), 23-8), 23-9), 23-10), 23-11) и 23-12) следующего содержания:</w:t>
      </w:r>
    </w:p>
    <w:bookmarkEnd w:id="88"/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участвует в разработке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участвует в разработке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(далее- Предпринимательский кодекс),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 </w:t>
      </w:r>
    </w:p>
    <w:bookmarkStart w:name="z1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участвует в разработке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правительства;</w:t>
      </w:r>
    </w:p>
    <w:bookmarkEnd w:id="90"/>
    <w:bookmarkStart w:name="z1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участвует в подготовке проекта решения о введении ограничений и запретов на пользование объектами рыбных ресурсов и других водных животных, их частей и дериватов, об установлении мест и сроков их пользования на основании биологического обоснования, выданного соответствующими научными организациями;</w:t>
      </w:r>
    </w:p>
    <w:bookmarkEnd w:id="91"/>
    <w:bookmarkStart w:name="z1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92"/>
    <w:bookmarkStart w:name="z1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участвует в разработке правил субсидирования переработки рыбной продукции;</w:t>
      </w:r>
    </w:p>
    <w:bookmarkEnd w:id="93"/>
    <w:bookmarkStart w:name="z1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участвует в разработке правил субсидирования ставок вознаграждения при кредитовании субъектов рыбного хозяйства;</w:t>
      </w:r>
    </w:p>
    <w:bookmarkEnd w:id="94"/>
    <w:bookmarkStart w:name="z1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участвует в разработке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95"/>
    <w:bookmarkStart w:name="z1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принимает решения по закреплению и (или) перезакреплению рыбохозяйственных водоемов местного значения;</w:t>
      </w:r>
    </w:p>
    <w:bookmarkEnd w:id="96"/>
    <w:bookmarkStart w:name="z1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принимает решения по переводу рыбохозяйственных водоемов местного значения, закрепленных для ведения рыболовства, в рыбохозяйственные водоемы местного значения для ведения рыбоводства (аквакультуры);</w:t>
      </w:r>
    </w:p>
    <w:bookmarkEnd w:id="97"/>
    <w:bookmarkStart w:name="z1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98"/>
    <w:bookmarkStart w:name="z1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разработке типовых норм и нормативов по труду;</w:t>
      </w:r>
    </w:p>
    <w:bookmarkEnd w:id="99"/>
    <w:bookmarkStart w:name="z1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23-12) участвует в выполнении регулятивных, реализационных и контрольных функций, а также в выполнении стратегических функций в области особо охраняемых природных территорий в части редких и находящихся под угрозой исчезновения видов животных (каспийский тюлень);".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30-9/140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Положение о республиканском государственном учреждении "Шу-Таласская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"Шу-Таласская межобластная бассейновая инспекция рыбного хозяйства Комитета рыбного хозяйства Министерства сельского хозяйства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23), 23-1), 23-2), 23-3), 23-4), 23-5), 23-6), 23-7), 23-8), 23-9), 23-10), 23-11) и 23-12) следующего содержания:</w:t>
      </w:r>
    </w:p>
    <w:bookmarkEnd w:id="101"/>
    <w:bookmarkStart w:name="z1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участвует в разработке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участвует в разработке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(далее- Предпринимательский кодекс),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 </w:t>
      </w:r>
    </w:p>
    <w:bookmarkStart w:name="z1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участвует в разработке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правительства;</w:t>
      </w:r>
    </w:p>
    <w:bookmarkEnd w:id="103"/>
    <w:bookmarkStart w:name="z1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участвует в подготовке проекта решения о введении ограничений и запретов на пользование объектами рыбных ресурсов и других водных животных, их частей и дериватов, об установлении мест и сроков их пользования на основании биологического обоснования, выданного соответствующими научными организациями;</w:t>
      </w:r>
    </w:p>
    <w:bookmarkEnd w:id="104"/>
    <w:bookmarkStart w:name="z1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105"/>
    <w:bookmarkStart w:name="z1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участвует в разработке правил субсидирования переработки рыбной продукции;</w:t>
      </w:r>
    </w:p>
    <w:bookmarkEnd w:id="106"/>
    <w:bookmarkStart w:name="z1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участвует в разработке правил субсидирования ставок вознаграждения при кредитовании субъектов рыбного хозяйства;</w:t>
      </w:r>
    </w:p>
    <w:bookmarkEnd w:id="107"/>
    <w:bookmarkStart w:name="z1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участвует в разработке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108"/>
    <w:bookmarkStart w:name="z1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принимает решения по закреплению и (или) перезакреплению рыбохозяйственных водоемов местного значения;</w:t>
      </w:r>
    </w:p>
    <w:bookmarkEnd w:id="109"/>
    <w:bookmarkStart w:name="z1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принимает решения по переводу рыбохозяйственных водоемов местного значения, закрепленных для ведения рыболовства, в рыбохозяйственные водоемы местного значения для ведения рыбоводства (аквакультуры);</w:t>
      </w:r>
    </w:p>
    <w:bookmarkEnd w:id="110"/>
    <w:bookmarkStart w:name="z1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111"/>
    <w:bookmarkStart w:name="z1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разработке типовых норм и нормативов по труду;</w:t>
      </w:r>
    </w:p>
    <w:bookmarkEnd w:id="112"/>
    <w:bookmarkStart w:name="z1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23-12) участвует в выполнении регулятивных, реализационных и контрольных функций, а также в выполнении стратегических функций в области особо охраняемых природных территорий в части редких и находящихся под угрозой исчезновения видов животных (каспийский тюлень);".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